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/>
        <w:ind w:right="474"/>
        <w:jc w:val="center"/>
        <w:rPr>
          <w:sz w:val="20"/>
        </w:rPr>
      </w:pPr>
      <w:bookmarkStart w:id="0" w:name="_GoBack"/>
      <w:r>
        <w:rPr>
          <w:sz w:val="24"/>
          <w:szCs w:val="24"/>
        </w:rPr>
        <w:drawing>
          <wp:inline distT="0" distB="0" distL="114300" distR="114300">
            <wp:extent cx="6819265" cy="9377045"/>
            <wp:effectExtent l="0" t="0" r="635" b="14605"/>
            <wp:docPr id="1" name="Изображение 1" descr="2024-10-02_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4-10-02_0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19265" cy="937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5"/>
        <w:spacing w:before="0"/>
        <w:ind w:left="0" w:firstLine="0"/>
        <w:jc w:val="left"/>
        <w:rPr>
          <w:sz w:val="20"/>
        </w:rPr>
      </w:pPr>
    </w:p>
    <w:p>
      <w:pPr>
        <w:pStyle w:val="2"/>
        <w:numPr>
          <w:ilvl w:val="0"/>
          <w:numId w:val="1"/>
        </w:numPr>
        <w:tabs>
          <w:tab w:val="left" w:pos="4808"/>
        </w:tabs>
        <w:spacing w:before="21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>
      <w:pPr>
        <w:pStyle w:val="8"/>
        <w:numPr>
          <w:ilvl w:val="1"/>
          <w:numId w:val="2"/>
        </w:numPr>
        <w:tabs>
          <w:tab w:val="left" w:pos="1800"/>
        </w:tabs>
        <w:spacing w:before="115"/>
        <w:ind w:right="709" w:firstLine="707"/>
        <w:jc w:val="both"/>
        <w:rPr>
          <w:sz w:val="24"/>
        </w:rPr>
      </w:pPr>
      <w:r>
        <w:rPr>
          <w:sz w:val="24"/>
        </w:rPr>
        <w:t>Настоящее положение устанавливает правила реализации в МКОУ Чистюньской СОШ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организация).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дистанционных образовательных технологий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Положение).</w:t>
      </w:r>
    </w:p>
    <w:p>
      <w:pPr>
        <w:pStyle w:val="8"/>
        <w:numPr>
          <w:ilvl w:val="1"/>
          <w:numId w:val="2"/>
        </w:numPr>
        <w:tabs>
          <w:tab w:val="left" w:pos="1802"/>
        </w:tabs>
        <w:ind w:left="1802" w:hanging="420"/>
        <w:jc w:val="both"/>
        <w:rPr>
          <w:sz w:val="24"/>
        </w:rPr>
      </w:pPr>
      <w:r>
        <w:rPr>
          <w:sz w:val="24"/>
        </w:rPr>
        <w:t>Настоящее 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соответствии:</w:t>
      </w:r>
    </w:p>
    <w:p>
      <w:pPr>
        <w:pStyle w:val="5"/>
        <w:ind w:left="822" w:right="911" w:firstLine="427"/>
      </w:pPr>
      <w:r>
        <w:t>-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Федерации" (Собрание законодательства Российской Федерации, 2012, №</w:t>
      </w:r>
      <w:r>
        <w:rPr>
          <w:spacing w:val="1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ст. 7598;</w:t>
      </w:r>
      <w:r>
        <w:rPr>
          <w:spacing w:val="1"/>
        </w:rPr>
        <w:t xml:space="preserve"> </w:t>
      </w:r>
      <w:r>
        <w:t>2013, №</w:t>
      </w:r>
      <w:r>
        <w:rPr>
          <w:spacing w:val="-2"/>
        </w:rPr>
        <w:t xml:space="preserve"> </w:t>
      </w:r>
      <w:r>
        <w:t>19,</w:t>
      </w:r>
      <w:r>
        <w:rPr>
          <w:spacing w:val="2"/>
        </w:rPr>
        <w:t xml:space="preserve"> </w:t>
      </w:r>
      <w:r>
        <w:t>ст. 2326;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23,</w:t>
      </w:r>
      <w:r>
        <w:rPr>
          <w:spacing w:val="-1"/>
        </w:rPr>
        <w:t xml:space="preserve"> </w:t>
      </w:r>
      <w:r>
        <w:t>ст. 2878;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30, ст. 4036;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48, ст.</w:t>
      </w:r>
      <w:r>
        <w:rPr>
          <w:spacing w:val="-1"/>
        </w:rPr>
        <w:t xml:space="preserve"> </w:t>
      </w:r>
      <w:r>
        <w:t>6165)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2</w:t>
      </w:r>
    </w:p>
    <w:p>
      <w:pPr>
        <w:pStyle w:val="5"/>
        <w:spacing w:before="0"/>
        <w:ind w:left="822" w:firstLine="0"/>
      </w:pPr>
      <w:r>
        <w:t>статьи</w:t>
      </w:r>
      <w:r>
        <w:rPr>
          <w:spacing w:val="-9"/>
        </w:rPr>
        <w:t xml:space="preserve"> </w:t>
      </w:r>
      <w:r>
        <w:t>16;</w:t>
      </w:r>
    </w:p>
    <w:p>
      <w:pPr>
        <w:pStyle w:val="8"/>
        <w:numPr>
          <w:ilvl w:val="0"/>
          <w:numId w:val="3"/>
        </w:numPr>
        <w:tabs>
          <w:tab w:val="left" w:pos="823"/>
        </w:tabs>
        <w:ind w:right="715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11.10.2023</w:t>
      </w:r>
      <w:r>
        <w:rPr>
          <w:spacing w:val="1"/>
          <w:sz w:val="24"/>
        </w:rPr>
        <w:t xml:space="preserve"> </w:t>
      </w:r>
      <w:r>
        <w:rPr>
          <w:sz w:val="24"/>
        </w:rPr>
        <w:t>№1678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обучения, дистанционных образовательных технологий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программ»;</w:t>
      </w:r>
    </w:p>
    <w:p>
      <w:pPr>
        <w:pStyle w:val="8"/>
        <w:numPr>
          <w:ilvl w:val="1"/>
          <w:numId w:val="3"/>
        </w:numPr>
        <w:tabs>
          <w:tab w:val="left" w:pos="1483"/>
        </w:tabs>
        <w:spacing w:before="121"/>
        <w:ind w:left="1482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данных»,</w:t>
      </w:r>
    </w:p>
    <w:p>
      <w:pPr>
        <w:pStyle w:val="8"/>
        <w:numPr>
          <w:ilvl w:val="1"/>
          <w:numId w:val="3"/>
        </w:numPr>
        <w:tabs>
          <w:tab w:val="left" w:pos="1483"/>
        </w:tabs>
        <w:ind w:right="926" w:firstLine="427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образования",</w:t>
      </w:r>
    </w:p>
    <w:p>
      <w:pPr>
        <w:pStyle w:val="8"/>
        <w:numPr>
          <w:ilvl w:val="1"/>
          <w:numId w:val="3"/>
        </w:numPr>
        <w:tabs>
          <w:tab w:val="left" w:pos="1483"/>
        </w:tabs>
        <w:ind w:right="926" w:firstLine="427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образования",</w:t>
      </w:r>
    </w:p>
    <w:p>
      <w:pPr>
        <w:pStyle w:val="8"/>
        <w:numPr>
          <w:ilvl w:val="1"/>
          <w:numId w:val="3"/>
        </w:numPr>
        <w:tabs>
          <w:tab w:val="left" w:pos="1483"/>
        </w:tabs>
        <w:ind w:right="921" w:firstLine="427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17.05.2012 № 413, "Об утверждении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</w:p>
    <w:p>
      <w:pPr>
        <w:pStyle w:val="8"/>
        <w:numPr>
          <w:ilvl w:val="1"/>
          <w:numId w:val="3"/>
        </w:numPr>
        <w:tabs>
          <w:tab w:val="left" w:pos="1483"/>
        </w:tabs>
        <w:spacing w:before="118"/>
        <w:ind w:right="923" w:firstLine="427"/>
        <w:rPr>
          <w:sz w:val="24"/>
        </w:rPr>
      </w:pPr>
      <w:r>
        <w:rPr>
          <w:sz w:val="24"/>
        </w:rPr>
        <w:t>Приказ Минпросвещения России от 22.03.2021 № 115 "Об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образования",</w:t>
      </w:r>
    </w:p>
    <w:p>
      <w:pPr>
        <w:pStyle w:val="8"/>
        <w:numPr>
          <w:ilvl w:val="1"/>
          <w:numId w:val="3"/>
        </w:numPr>
        <w:tabs>
          <w:tab w:val="left" w:pos="1483"/>
        </w:tabs>
        <w:ind w:right="921" w:firstLine="427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28.09.2020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26"/>
          <w:sz w:val="24"/>
        </w:rPr>
        <w:t xml:space="preserve"> </w:t>
      </w:r>
      <w:r>
        <w:rPr>
          <w:sz w:val="24"/>
        </w:rPr>
        <w:t>28</w:t>
      </w:r>
      <w:r>
        <w:rPr>
          <w:spacing w:val="31"/>
          <w:sz w:val="24"/>
        </w:rPr>
        <w:t xml:space="preserve"> </w:t>
      </w:r>
      <w:r>
        <w:rPr>
          <w:sz w:val="24"/>
        </w:rPr>
        <w:t>«Об</w:t>
      </w:r>
      <w:r>
        <w:rPr>
          <w:spacing w:val="3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7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7"/>
          <w:sz w:val="24"/>
        </w:rPr>
        <w:t xml:space="preserve"> </w:t>
      </w:r>
      <w:r>
        <w:rPr>
          <w:sz w:val="24"/>
        </w:rPr>
        <w:t>СП</w:t>
      </w:r>
      <w:r>
        <w:rPr>
          <w:spacing w:val="26"/>
          <w:sz w:val="24"/>
        </w:rPr>
        <w:t xml:space="preserve"> </w:t>
      </w:r>
      <w:r>
        <w:rPr>
          <w:sz w:val="24"/>
        </w:rPr>
        <w:t>2.4.3648-20</w:t>
      </w:r>
    </w:p>
    <w:p>
      <w:pPr>
        <w:pStyle w:val="5"/>
        <w:spacing w:before="0"/>
        <w:ind w:left="822" w:right="929" w:firstLine="0"/>
      </w:pPr>
      <w:r>
        <w:t>«Санитарно-эпидемиологические требования к организациям воспитания и 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 оздоровления</w:t>
      </w:r>
      <w:r>
        <w:rPr>
          <w:spacing w:val="-3"/>
        </w:rPr>
        <w:t xml:space="preserve"> </w:t>
      </w:r>
      <w:r>
        <w:t>детей и молодежи»,</w:t>
      </w:r>
    </w:p>
    <w:p>
      <w:pPr>
        <w:pStyle w:val="8"/>
        <w:numPr>
          <w:ilvl w:val="1"/>
          <w:numId w:val="3"/>
        </w:numPr>
        <w:tabs>
          <w:tab w:val="left" w:pos="1483"/>
        </w:tabs>
        <w:spacing w:before="121"/>
        <w:ind w:left="1482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8"/>
        <w:numPr>
          <w:ilvl w:val="1"/>
          <w:numId w:val="2"/>
        </w:numPr>
        <w:tabs>
          <w:tab w:val="left" w:pos="2023"/>
        </w:tabs>
        <w:ind w:right="710" w:firstLine="85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начального, общего и среднего образования,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>
      <w:pPr>
        <w:pStyle w:val="8"/>
        <w:numPr>
          <w:ilvl w:val="1"/>
          <w:numId w:val="2"/>
        </w:numPr>
        <w:tabs>
          <w:tab w:val="left" w:pos="1790"/>
        </w:tabs>
        <w:ind w:left="1790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термины:</w:t>
      </w:r>
    </w:p>
    <w:p>
      <w:pPr>
        <w:pStyle w:val="5"/>
        <w:ind w:right="712"/>
      </w:pPr>
      <w:r>
        <w:t>"информационные</w:t>
      </w:r>
      <w:r>
        <w:rPr>
          <w:spacing w:val="1"/>
        </w:rPr>
        <w:t xml:space="preserve"> </w:t>
      </w:r>
      <w:r>
        <w:t>системы"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региональные информационные системы и информационные системы 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эксплуатируемые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дистанционных образовательных</w:t>
      </w:r>
      <w:r>
        <w:rPr>
          <w:spacing w:val="1"/>
        </w:rPr>
        <w:t xml:space="preserve"> </w:t>
      </w:r>
      <w:r>
        <w:t>технологий;</w:t>
      </w:r>
    </w:p>
    <w:p>
      <w:pPr>
        <w:sectPr>
          <w:headerReference r:id="rId3" w:type="default"/>
          <w:pgSz w:w="11920" w:h="16850"/>
          <w:pgMar w:top="1000" w:right="140" w:bottom="280" w:left="1040" w:header="790" w:footer="0" w:gutter="0"/>
          <w:pgNumType w:start="2"/>
          <w:cols w:space="720" w:num="1"/>
        </w:sectPr>
      </w:pPr>
    </w:p>
    <w:p>
      <w:pPr>
        <w:pStyle w:val="5"/>
        <w:spacing w:before="117"/>
        <w:ind w:right="711"/>
      </w:pPr>
      <w:r>
        <w:t>"онлайн-курс"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электронного обучения, дистанционных образовательных технологий, размещаемый 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-8"/>
        </w:rPr>
        <w:t xml:space="preserve"> </w:t>
      </w:r>
      <w:r>
        <w:t>сайтах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платформах,</w:t>
      </w:r>
      <w:r>
        <w:rPr>
          <w:spacing w:val="-9"/>
        </w:rPr>
        <w:t xml:space="preserve"> </w:t>
      </w:r>
      <w:r>
        <w:t>доступ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"Интернет"),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результатов обучения;</w:t>
      </w:r>
    </w:p>
    <w:p>
      <w:pPr>
        <w:pStyle w:val="5"/>
        <w:ind w:right="712"/>
      </w:pPr>
      <w:r>
        <w:t>"цифровой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контент"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-11"/>
        </w:rPr>
        <w:t xml:space="preserve"> </w:t>
      </w:r>
      <w:r>
        <w:t>представленные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цифровом</w:t>
      </w:r>
      <w:r>
        <w:rPr>
          <w:spacing w:val="-8"/>
        </w:rPr>
        <w:t xml:space="preserve"> </w:t>
      </w:r>
      <w:r>
        <w:t>виде,</w:t>
      </w:r>
      <w:r>
        <w:rPr>
          <w:spacing w:val="-8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10"/>
        </w:rPr>
        <w:t xml:space="preserve"> </w:t>
      </w:r>
      <w:r>
        <w:t>ресурсы,</w:t>
      </w:r>
      <w:r>
        <w:rPr>
          <w:spacing w:val="-5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средства, способствующие определению уровня знаний, умений, навыков, компетенции и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обучающихся;</w:t>
      </w:r>
    </w:p>
    <w:p>
      <w:pPr>
        <w:pStyle w:val="5"/>
        <w:ind w:right="712"/>
      </w:pPr>
      <w:r>
        <w:t>"цифровые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сервисы"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автоматизацию образовательной</w:t>
      </w:r>
      <w:r>
        <w:rPr>
          <w:spacing w:val="-1"/>
        </w:rPr>
        <w:t xml:space="preserve"> </w:t>
      </w:r>
      <w:r>
        <w:t>деятельности;</w:t>
      </w:r>
    </w:p>
    <w:p>
      <w:pPr>
        <w:pStyle w:val="5"/>
        <w:ind w:right="707"/>
      </w:pPr>
      <w:r>
        <w:t>"цифровое индивидуальное портфолио обучающегося" - структурированный набор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 его персональных</w:t>
      </w:r>
      <w:r>
        <w:rPr>
          <w:spacing w:val="1"/>
        </w:rPr>
        <w:t xml:space="preserve"> </w:t>
      </w:r>
      <w:r>
        <w:t>достижениях, компетенции, документах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онлайн-курса.</w:t>
      </w:r>
    </w:p>
    <w:p>
      <w:pPr>
        <w:pStyle w:val="8"/>
        <w:numPr>
          <w:ilvl w:val="1"/>
          <w:numId w:val="2"/>
        </w:numPr>
        <w:tabs>
          <w:tab w:val="left" w:pos="1946"/>
        </w:tabs>
        <w:spacing w:before="121"/>
        <w:ind w:right="710" w:firstLine="707"/>
        <w:jc w:val="both"/>
        <w:rPr>
          <w:sz w:val="24"/>
        </w:rPr>
      </w:pP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технологий является место нахождения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 места 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>
      <w:pPr>
        <w:pStyle w:val="8"/>
        <w:numPr>
          <w:ilvl w:val="1"/>
          <w:numId w:val="2"/>
        </w:numPr>
        <w:tabs>
          <w:tab w:val="left" w:pos="1872"/>
        </w:tabs>
        <w:ind w:right="711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отложенное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информационно-телекоммуникационных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сетей,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выполняет задания в порядке, определенном педагогическим работником в том числе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контроля усвоения материала, в целях освоения обучающимся учебных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предметов,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курсов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дисциплин</w:t>
      </w:r>
      <w:r>
        <w:rPr>
          <w:spacing w:val="-15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программой.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 системы ЭО</w:t>
      </w:r>
      <w:r>
        <w:rPr>
          <w:spacing w:val="-2"/>
          <w:sz w:val="24"/>
        </w:rPr>
        <w:t xml:space="preserve"> </w:t>
      </w:r>
      <w:r>
        <w:rPr>
          <w:sz w:val="24"/>
        </w:rPr>
        <w:t>и ДОТ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>
      <w:pPr>
        <w:pStyle w:val="8"/>
        <w:numPr>
          <w:ilvl w:val="2"/>
          <w:numId w:val="3"/>
        </w:numPr>
        <w:tabs>
          <w:tab w:val="left" w:pos="1510"/>
        </w:tabs>
        <w:spacing w:before="121"/>
        <w:ind w:left="1509"/>
        <w:rPr>
          <w:sz w:val="24"/>
        </w:rPr>
      </w:pP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онлайн-платформы;</w:t>
      </w:r>
    </w:p>
    <w:p>
      <w:pPr>
        <w:pStyle w:val="8"/>
        <w:numPr>
          <w:ilvl w:val="2"/>
          <w:numId w:val="3"/>
        </w:numPr>
        <w:tabs>
          <w:tab w:val="left" w:pos="1510"/>
        </w:tabs>
        <w:ind w:left="1509"/>
        <w:rPr>
          <w:sz w:val="24"/>
        </w:rPr>
      </w:pPr>
      <w:r>
        <w:rPr>
          <w:sz w:val="24"/>
        </w:rPr>
        <w:t>цифровые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сайтах;</w:t>
      </w:r>
    </w:p>
    <w:p>
      <w:pPr>
        <w:pStyle w:val="8"/>
        <w:numPr>
          <w:ilvl w:val="2"/>
          <w:numId w:val="3"/>
        </w:numPr>
        <w:tabs>
          <w:tab w:val="left" w:pos="1510"/>
        </w:tabs>
        <w:ind w:left="1509"/>
        <w:rPr>
          <w:sz w:val="24"/>
        </w:rPr>
      </w:pPr>
      <w:r>
        <w:rPr>
          <w:sz w:val="24"/>
        </w:rPr>
        <w:t>видеоконференции,</w:t>
      </w:r>
      <w:r>
        <w:rPr>
          <w:spacing w:val="-5"/>
          <w:sz w:val="24"/>
        </w:rPr>
        <w:t xml:space="preserve"> </w:t>
      </w:r>
      <w:r>
        <w:rPr>
          <w:sz w:val="24"/>
        </w:rPr>
        <w:t>вебинары;</w:t>
      </w:r>
    </w:p>
    <w:p>
      <w:pPr>
        <w:pStyle w:val="8"/>
        <w:numPr>
          <w:ilvl w:val="2"/>
          <w:numId w:val="3"/>
        </w:numPr>
        <w:tabs>
          <w:tab w:val="left" w:pos="1510"/>
        </w:tabs>
        <w:ind w:left="1509"/>
        <w:rPr>
          <w:sz w:val="24"/>
        </w:rPr>
      </w:pPr>
      <w:r>
        <w:rPr>
          <w:spacing w:val="-1"/>
          <w:sz w:val="24"/>
        </w:rPr>
        <w:t>видеоконференцсвязь,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электронная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почта;</w:t>
      </w:r>
    </w:p>
    <w:p>
      <w:pPr>
        <w:pStyle w:val="8"/>
        <w:numPr>
          <w:ilvl w:val="2"/>
          <w:numId w:val="3"/>
        </w:numPr>
        <w:tabs>
          <w:tab w:val="left" w:pos="1510"/>
        </w:tabs>
        <w:ind w:left="1509"/>
        <w:rPr>
          <w:sz w:val="24"/>
        </w:rPr>
      </w:pPr>
      <w:r>
        <w:rPr>
          <w:sz w:val="24"/>
        </w:rPr>
        <w:t>облачные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сервисы;</w:t>
      </w:r>
    </w:p>
    <w:p>
      <w:pPr>
        <w:pStyle w:val="8"/>
        <w:numPr>
          <w:ilvl w:val="2"/>
          <w:numId w:val="3"/>
        </w:numPr>
        <w:tabs>
          <w:tab w:val="left" w:pos="1543"/>
        </w:tabs>
        <w:ind w:right="715" w:firstLine="707"/>
        <w:rPr>
          <w:sz w:val="24"/>
        </w:rPr>
      </w:pPr>
      <w:r>
        <w:rPr>
          <w:sz w:val="24"/>
        </w:rPr>
        <w:t>электронные носители мультимедийных приложений к учебникам,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 разработанные с учетом требований законодательства РФ об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8"/>
        <w:numPr>
          <w:ilvl w:val="1"/>
          <w:numId w:val="2"/>
        </w:numPr>
        <w:tabs>
          <w:tab w:val="left" w:pos="1889"/>
        </w:tabs>
        <w:ind w:right="712" w:firstLine="707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ЭО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дисциплинам.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с применением ЭО и ДОТ используются следующие организационные формы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>
      <w:pPr>
        <w:pStyle w:val="8"/>
        <w:numPr>
          <w:ilvl w:val="2"/>
          <w:numId w:val="3"/>
        </w:numPr>
        <w:tabs>
          <w:tab w:val="left" w:pos="1512"/>
        </w:tabs>
        <w:spacing w:before="121"/>
        <w:ind w:left="1511" w:hanging="142"/>
        <w:jc w:val="left"/>
        <w:rPr>
          <w:sz w:val="24"/>
        </w:rPr>
      </w:pPr>
      <w:r>
        <w:rPr>
          <w:sz w:val="24"/>
        </w:rPr>
        <w:t>уроки;</w:t>
      </w:r>
    </w:p>
    <w:p>
      <w:pPr>
        <w:pStyle w:val="8"/>
        <w:numPr>
          <w:ilvl w:val="2"/>
          <w:numId w:val="3"/>
        </w:numPr>
        <w:tabs>
          <w:tab w:val="left" w:pos="1510"/>
        </w:tabs>
        <w:spacing w:before="119"/>
        <w:ind w:left="1509"/>
        <w:jc w:val="left"/>
        <w:rPr>
          <w:sz w:val="24"/>
        </w:rPr>
      </w:pPr>
      <w:r>
        <w:rPr>
          <w:sz w:val="24"/>
        </w:rPr>
        <w:t>лекции;</w:t>
      </w:r>
    </w:p>
    <w:p>
      <w:pPr>
        <w:pStyle w:val="8"/>
        <w:numPr>
          <w:ilvl w:val="2"/>
          <w:numId w:val="3"/>
        </w:numPr>
        <w:tabs>
          <w:tab w:val="left" w:pos="1510"/>
        </w:tabs>
        <w:spacing w:before="121"/>
        <w:ind w:left="1509"/>
        <w:jc w:val="left"/>
        <w:rPr>
          <w:sz w:val="24"/>
        </w:rPr>
      </w:pPr>
      <w:r>
        <w:rPr>
          <w:sz w:val="24"/>
        </w:rPr>
        <w:t>семинары;</w:t>
      </w:r>
    </w:p>
    <w:p>
      <w:pPr>
        <w:rPr>
          <w:sz w:val="24"/>
        </w:rPr>
        <w:sectPr>
          <w:pgSz w:w="11920" w:h="16850"/>
          <w:pgMar w:top="1000" w:right="140" w:bottom="280" w:left="1040" w:header="790" w:footer="0" w:gutter="0"/>
          <w:cols w:space="720" w:num="1"/>
        </w:sectPr>
      </w:pPr>
    </w:p>
    <w:p>
      <w:pPr>
        <w:pStyle w:val="8"/>
        <w:numPr>
          <w:ilvl w:val="2"/>
          <w:numId w:val="3"/>
        </w:numPr>
        <w:tabs>
          <w:tab w:val="left" w:pos="1510"/>
        </w:tabs>
        <w:spacing w:before="117"/>
        <w:ind w:left="1509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занятия;</w:t>
      </w:r>
    </w:p>
    <w:p>
      <w:pPr>
        <w:pStyle w:val="8"/>
        <w:numPr>
          <w:ilvl w:val="2"/>
          <w:numId w:val="3"/>
        </w:numPr>
        <w:tabs>
          <w:tab w:val="left" w:pos="1510"/>
        </w:tabs>
        <w:ind w:left="1509"/>
        <w:jc w:val="left"/>
        <w:rPr>
          <w:sz w:val="24"/>
        </w:rPr>
      </w:pPr>
      <w:r>
        <w:rPr>
          <w:sz w:val="24"/>
        </w:rPr>
        <w:t>лабораторные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8"/>
        <w:numPr>
          <w:ilvl w:val="2"/>
          <w:numId w:val="3"/>
        </w:numPr>
        <w:tabs>
          <w:tab w:val="left" w:pos="1510"/>
        </w:tabs>
        <w:ind w:left="1509"/>
        <w:jc w:val="left"/>
        <w:rPr>
          <w:sz w:val="24"/>
        </w:rPr>
      </w:pPr>
      <w:r>
        <w:rPr>
          <w:sz w:val="24"/>
        </w:rPr>
        <w:t>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8"/>
        <w:numPr>
          <w:ilvl w:val="2"/>
          <w:numId w:val="3"/>
        </w:numPr>
        <w:tabs>
          <w:tab w:val="left" w:pos="1510"/>
        </w:tabs>
        <w:ind w:left="1509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работа;</w:t>
      </w:r>
    </w:p>
    <w:p>
      <w:pPr>
        <w:pStyle w:val="8"/>
        <w:numPr>
          <w:ilvl w:val="2"/>
          <w:numId w:val="3"/>
        </w:numPr>
        <w:tabs>
          <w:tab w:val="left" w:pos="1510"/>
        </w:tabs>
        <w:ind w:left="1509"/>
        <w:jc w:val="left"/>
        <w:rPr>
          <w:sz w:val="24"/>
        </w:rPr>
      </w:pP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преподавателями;</w:t>
      </w:r>
    </w:p>
    <w:p>
      <w:pPr>
        <w:pStyle w:val="8"/>
        <w:numPr>
          <w:ilvl w:val="2"/>
          <w:numId w:val="3"/>
        </w:numPr>
        <w:tabs>
          <w:tab w:val="left" w:pos="1510"/>
        </w:tabs>
        <w:ind w:left="1509"/>
        <w:jc w:val="left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>
      <w:pPr>
        <w:pStyle w:val="8"/>
        <w:numPr>
          <w:ilvl w:val="2"/>
          <w:numId w:val="3"/>
        </w:numPr>
        <w:tabs>
          <w:tab w:val="left" w:pos="1510"/>
        </w:tabs>
        <w:ind w:left="1509"/>
        <w:jc w:val="left"/>
        <w:rPr>
          <w:sz w:val="24"/>
        </w:rPr>
      </w:pP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>
      <w:pPr>
        <w:pStyle w:val="8"/>
        <w:numPr>
          <w:ilvl w:val="2"/>
          <w:numId w:val="3"/>
        </w:numPr>
        <w:tabs>
          <w:tab w:val="left" w:pos="1510"/>
        </w:tabs>
        <w:ind w:left="1509"/>
        <w:jc w:val="left"/>
        <w:rPr>
          <w:sz w:val="24"/>
        </w:rPr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аттестация.</w:t>
      </w:r>
    </w:p>
    <w:p>
      <w:pPr>
        <w:pStyle w:val="8"/>
        <w:numPr>
          <w:ilvl w:val="1"/>
          <w:numId w:val="2"/>
        </w:numPr>
        <w:tabs>
          <w:tab w:val="left" w:pos="1968"/>
        </w:tabs>
        <w:ind w:right="717" w:firstLine="707"/>
        <w:jc w:val="both"/>
        <w:rPr>
          <w:sz w:val="24"/>
        </w:rPr>
      </w:pP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режимах:</w:t>
      </w:r>
    </w:p>
    <w:p>
      <w:pPr>
        <w:pStyle w:val="8"/>
        <w:numPr>
          <w:ilvl w:val="2"/>
          <w:numId w:val="3"/>
        </w:numPr>
        <w:tabs>
          <w:tab w:val="left" w:pos="1510"/>
        </w:tabs>
        <w:ind w:left="1509"/>
        <w:rPr>
          <w:sz w:val="24"/>
        </w:rPr>
      </w:pPr>
      <w:r>
        <w:rPr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онлайн;</w:t>
      </w:r>
    </w:p>
    <w:p>
      <w:pPr>
        <w:pStyle w:val="8"/>
        <w:numPr>
          <w:ilvl w:val="2"/>
          <w:numId w:val="3"/>
        </w:numPr>
        <w:tabs>
          <w:tab w:val="left" w:pos="1510"/>
        </w:tabs>
        <w:spacing w:before="121"/>
        <w:ind w:left="1509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7"/>
          <w:sz w:val="24"/>
        </w:rPr>
        <w:t xml:space="preserve"> </w:t>
      </w:r>
      <w:r>
        <w:rPr>
          <w:sz w:val="24"/>
        </w:rPr>
        <w:t>онлайн;</w:t>
      </w:r>
    </w:p>
    <w:p>
      <w:pPr>
        <w:pStyle w:val="8"/>
        <w:numPr>
          <w:ilvl w:val="2"/>
          <w:numId w:val="3"/>
        </w:numPr>
        <w:tabs>
          <w:tab w:val="left" w:pos="1510"/>
        </w:tabs>
        <w:ind w:left="1509"/>
        <w:rPr>
          <w:sz w:val="24"/>
        </w:rPr>
      </w:pP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онлайн;</w:t>
      </w:r>
    </w:p>
    <w:p>
      <w:pPr>
        <w:pStyle w:val="8"/>
        <w:numPr>
          <w:ilvl w:val="2"/>
          <w:numId w:val="3"/>
        </w:numPr>
        <w:tabs>
          <w:tab w:val="left" w:pos="1510"/>
        </w:tabs>
        <w:ind w:left="1509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>
      <w:pPr>
        <w:pStyle w:val="8"/>
        <w:numPr>
          <w:ilvl w:val="2"/>
          <w:numId w:val="3"/>
        </w:numPr>
        <w:tabs>
          <w:tab w:val="left" w:pos="1562"/>
        </w:tabs>
        <w:ind w:right="716" w:firstLine="707"/>
        <w:rPr>
          <w:sz w:val="24"/>
        </w:rPr>
      </w:pPr>
      <w:r>
        <w:rPr>
          <w:sz w:val="24"/>
        </w:rPr>
        <w:t>сопровождение офлайн (проверка тестов, контрольных работ, различные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 и 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аттестации).</w:t>
      </w:r>
    </w:p>
    <w:p>
      <w:pPr>
        <w:pStyle w:val="8"/>
        <w:numPr>
          <w:ilvl w:val="1"/>
          <w:numId w:val="2"/>
        </w:numPr>
        <w:tabs>
          <w:tab w:val="left" w:pos="1990"/>
        </w:tabs>
        <w:ind w:right="708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работника.</w:t>
      </w:r>
    </w:p>
    <w:p>
      <w:pPr>
        <w:pStyle w:val="5"/>
        <w:ind w:right="709"/>
      </w:pPr>
      <w:r>
        <w:t>При реализации дополнительных общеобразовательных программ с применением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 режим обучения, при котором обучающийся осваивает 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удаленно,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аудитории.</w:t>
      </w:r>
    </w:p>
    <w:p>
      <w:pPr>
        <w:pStyle w:val="5"/>
        <w:spacing w:before="121"/>
        <w:ind w:right="714"/>
      </w:pPr>
      <w:r>
        <w:t>Дистанционное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форматах:</w:t>
      </w:r>
    </w:p>
    <w:p>
      <w:pPr>
        <w:pStyle w:val="8"/>
        <w:numPr>
          <w:ilvl w:val="2"/>
          <w:numId w:val="3"/>
        </w:numPr>
        <w:tabs>
          <w:tab w:val="left" w:pos="1562"/>
        </w:tabs>
        <w:ind w:right="718" w:firstLine="707"/>
        <w:jc w:val="left"/>
        <w:rPr>
          <w:sz w:val="24"/>
        </w:rPr>
      </w:pPr>
      <w:r>
        <w:rPr>
          <w:sz w:val="24"/>
        </w:rPr>
        <w:t>режимах</w:t>
      </w:r>
      <w:r>
        <w:rPr>
          <w:spacing w:val="50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офлайн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7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51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платформ</w:t>
      </w:r>
      <w:r>
        <w:rPr>
          <w:spacing w:val="-2"/>
          <w:sz w:val="24"/>
        </w:rPr>
        <w:t xml:space="preserve"> </w:t>
      </w:r>
      <w:r>
        <w:rPr>
          <w:sz w:val="24"/>
        </w:rPr>
        <w:t>(сервисов);</w:t>
      </w:r>
    </w:p>
    <w:p>
      <w:pPr>
        <w:pStyle w:val="8"/>
        <w:numPr>
          <w:ilvl w:val="2"/>
          <w:numId w:val="3"/>
        </w:numPr>
        <w:tabs>
          <w:tab w:val="left" w:pos="1510"/>
        </w:tabs>
        <w:ind w:left="1509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офлайн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ресурсах;</w:t>
      </w:r>
    </w:p>
    <w:p>
      <w:pPr>
        <w:pStyle w:val="8"/>
        <w:numPr>
          <w:ilvl w:val="2"/>
          <w:numId w:val="3"/>
        </w:numPr>
        <w:tabs>
          <w:tab w:val="left" w:pos="1510"/>
        </w:tabs>
        <w:ind w:left="1509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режимах онлайн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офлайн;</w:t>
      </w:r>
    </w:p>
    <w:p>
      <w:pPr>
        <w:pStyle w:val="8"/>
        <w:numPr>
          <w:ilvl w:val="2"/>
          <w:numId w:val="3"/>
        </w:numPr>
        <w:tabs>
          <w:tab w:val="left" w:pos="1510"/>
        </w:tabs>
        <w:ind w:left="1509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онлайн;</w:t>
      </w:r>
    </w:p>
    <w:p>
      <w:pPr>
        <w:pStyle w:val="8"/>
        <w:numPr>
          <w:ilvl w:val="2"/>
          <w:numId w:val="3"/>
        </w:numPr>
        <w:tabs>
          <w:tab w:val="left" w:pos="1546"/>
        </w:tabs>
        <w:ind w:right="718" w:firstLine="707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3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5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33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бумажных носителях).</w:t>
      </w:r>
    </w:p>
    <w:p>
      <w:pPr>
        <w:pStyle w:val="5"/>
        <w:ind w:right="705"/>
        <w:jc w:val="left"/>
      </w:pPr>
      <w:r>
        <w:t>Количество занятий для проведения в режиме онлайн каждый педагог определяется</w:t>
      </w:r>
      <w:r>
        <w:rPr>
          <w:spacing w:val="-57"/>
        </w:rPr>
        <w:t xml:space="preserve"> </w:t>
      </w:r>
      <w:r>
        <w:t>утвержденным</w:t>
      </w:r>
      <w:r>
        <w:rPr>
          <w:spacing w:val="-3"/>
        </w:rPr>
        <w:t xml:space="preserve"> </w:t>
      </w:r>
      <w:r>
        <w:t>расписанием.</w:t>
      </w:r>
    </w:p>
    <w:p>
      <w:pPr>
        <w:sectPr>
          <w:pgSz w:w="11920" w:h="16850"/>
          <w:pgMar w:top="1000" w:right="140" w:bottom="280" w:left="1040" w:header="790" w:footer="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5036"/>
        </w:tabs>
        <w:spacing w:before="121"/>
        <w:ind w:left="5035"/>
        <w:jc w:val="both"/>
      </w:pPr>
      <w:r>
        <w:t>Цели</w:t>
      </w:r>
      <w:r>
        <w:rPr>
          <w:spacing w:val="-1"/>
        </w:rPr>
        <w:t xml:space="preserve"> </w:t>
      </w:r>
      <w:r>
        <w:t>и задачи</w:t>
      </w:r>
    </w:p>
    <w:p>
      <w:pPr>
        <w:pStyle w:val="8"/>
        <w:numPr>
          <w:ilvl w:val="1"/>
          <w:numId w:val="4"/>
        </w:numPr>
        <w:tabs>
          <w:tab w:val="left" w:pos="1877"/>
        </w:tabs>
        <w:spacing w:before="116"/>
        <w:ind w:right="715" w:firstLine="707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программ общего образования непосредственно по местожительству или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их временного пребывания (нахождения), а также предоставление условий для обучения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здоровья обучающихся, обучение по индивидуальному учебному плану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 материала, освоении новых тем по предметам и выполнении внеаудиторной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работы.</w:t>
      </w:r>
    </w:p>
    <w:p>
      <w:pPr>
        <w:pStyle w:val="8"/>
        <w:numPr>
          <w:ilvl w:val="1"/>
          <w:numId w:val="4"/>
        </w:numPr>
        <w:tabs>
          <w:tab w:val="left" w:pos="1843"/>
        </w:tabs>
        <w:ind w:right="716" w:firstLine="707"/>
        <w:jc w:val="both"/>
        <w:rPr>
          <w:sz w:val="24"/>
        </w:rPr>
      </w:pPr>
      <w:r>
        <w:rPr>
          <w:sz w:val="24"/>
        </w:rPr>
        <w:t>Использование дистанционных образовательных технологий и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решению 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задач:</w:t>
      </w:r>
    </w:p>
    <w:p>
      <w:pPr>
        <w:pStyle w:val="8"/>
        <w:numPr>
          <w:ilvl w:val="2"/>
          <w:numId w:val="3"/>
        </w:numPr>
        <w:tabs>
          <w:tab w:val="left" w:pos="1536"/>
        </w:tabs>
        <w:ind w:right="710" w:firstLine="707"/>
        <w:rPr>
          <w:sz w:val="24"/>
        </w:rPr>
      </w:pPr>
      <w:r>
        <w:rPr>
          <w:sz w:val="24"/>
        </w:rPr>
        <w:t>создание условий для реализации индивидуальной образовательной траектории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>
      <w:pPr>
        <w:pStyle w:val="8"/>
        <w:numPr>
          <w:ilvl w:val="2"/>
          <w:numId w:val="3"/>
        </w:numPr>
        <w:tabs>
          <w:tab w:val="left" w:pos="1642"/>
        </w:tabs>
        <w:spacing w:before="121"/>
        <w:ind w:right="716" w:firstLine="707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>
      <w:pPr>
        <w:pStyle w:val="8"/>
        <w:numPr>
          <w:ilvl w:val="2"/>
          <w:numId w:val="3"/>
        </w:numPr>
        <w:tabs>
          <w:tab w:val="left" w:pos="1529"/>
        </w:tabs>
        <w:ind w:right="716" w:firstLine="707"/>
        <w:rPr>
          <w:sz w:val="24"/>
        </w:rPr>
      </w:pPr>
      <w:r>
        <w:rPr>
          <w:sz w:val="24"/>
        </w:rPr>
        <w:t>открытый доступ к различным информационным ресурсам для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любое</w:t>
      </w:r>
      <w:r>
        <w:rPr>
          <w:spacing w:val="3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время;</w:t>
      </w:r>
    </w:p>
    <w:p>
      <w:pPr>
        <w:pStyle w:val="8"/>
        <w:numPr>
          <w:ilvl w:val="2"/>
          <w:numId w:val="3"/>
        </w:numPr>
        <w:tabs>
          <w:tab w:val="left" w:pos="1510"/>
        </w:tabs>
        <w:ind w:left="1509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>
      <w:pPr>
        <w:pStyle w:val="8"/>
        <w:numPr>
          <w:ilvl w:val="2"/>
          <w:numId w:val="3"/>
        </w:numPr>
        <w:tabs>
          <w:tab w:val="left" w:pos="1817"/>
        </w:tabs>
        <w:ind w:right="714" w:firstLine="707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интенсификация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8"/>
        <w:numPr>
          <w:ilvl w:val="2"/>
          <w:numId w:val="3"/>
        </w:numPr>
        <w:tabs>
          <w:tab w:val="left" w:pos="1510"/>
        </w:tabs>
        <w:ind w:left="1509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процесса.</w:t>
      </w:r>
    </w:p>
    <w:p>
      <w:pPr>
        <w:pStyle w:val="8"/>
        <w:numPr>
          <w:ilvl w:val="1"/>
          <w:numId w:val="4"/>
        </w:numPr>
        <w:tabs>
          <w:tab w:val="left" w:pos="1790"/>
        </w:tabs>
        <w:ind w:left="1790" w:hanging="42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ДОТ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>
      <w:pPr>
        <w:pStyle w:val="8"/>
        <w:numPr>
          <w:ilvl w:val="2"/>
          <w:numId w:val="3"/>
        </w:numPr>
        <w:tabs>
          <w:tab w:val="left" w:pos="1596"/>
        </w:tabs>
        <w:ind w:right="710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местожительству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пребывания;</w:t>
      </w:r>
    </w:p>
    <w:p>
      <w:pPr>
        <w:pStyle w:val="8"/>
        <w:numPr>
          <w:ilvl w:val="2"/>
          <w:numId w:val="3"/>
        </w:numPr>
        <w:tabs>
          <w:tab w:val="left" w:pos="1553"/>
        </w:tabs>
        <w:spacing w:before="121"/>
        <w:ind w:right="712" w:firstLine="707"/>
        <w:rPr>
          <w:sz w:val="24"/>
        </w:rPr>
      </w:pPr>
      <w:r>
        <w:rPr>
          <w:sz w:val="24"/>
        </w:rPr>
        <w:t>принцип персонализации, выражающийся в создании условий (педагогических,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обучающегося;</w:t>
      </w:r>
    </w:p>
    <w:p>
      <w:pPr>
        <w:pStyle w:val="8"/>
        <w:numPr>
          <w:ilvl w:val="2"/>
          <w:numId w:val="3"/>
        </w:numPr>
        <w:tabs>
          <w:tab w:val="left" w:pos="1526"/>
        </w:tabs>
        <w:ind w:right="711" w:firstLine="707"/>
        <w:rPr>
          <w:sz w:val="24"/>
        </w:rPr>
      </w:pPr>
      <w:r>
        <w:rPr>
          <w:sz w:val="24"/>
        </w:rPr>
        <w:t>принцип интерактивности, выражающийся в возможности постоянных 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всех участников образовательного процесса с помощью 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>
      <w:pPr>
        <w:pStyle w:val="8"/>
        <w:numPr>
          <w:ilvl w:val="2"/>
          <w:numId w:val="3"/>
        </w:numPr>
        <w:tabs>
          <w:tab w:val="left" w:pos="1577"/>
        </w:tabs>
        <w:ind w:right="715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учебного процесса, что способствует сочетанию разных дидактических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учебных занятий с применением дистанционных образовательных 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обучения;</w:t>
      </w:r>
    </w:p>
    <w:p>
      <w:pPr>
        <w:pStyle w:val="8"/>
        <w:numPr>
          <w:ilvl w:val="2"/>
          <w:numId w:val="3"/>
        </w:numPr>
        <w:tabs>
          <w:tab w:val="left" w:pos="1519"/>
        </w:tabs>
        <w:ind w:right="722" w:firstLine="707"/>
        <w:rPr>
          <w:sz w:val="24"/>
        </w:rPr>
      </w:pPr>
      <w:r>
        <w:rPr>
          <w:sz w:val="24"/>
        </w:rPr>
        <w:t>принцип гибкости, дающий возможность участникам учебного процесса работать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 необходимом для</w:t>
      </w:r>
      <w:r>
        <w:rPr>
          <w:sz w:val="24"/>
        </w:rPr>
        <w:t xml:space="preserve"> них темпе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себя</w:t>
      </w:r>
      <w:r>
        <w:rPr>
          <w:spacing w:val="-17"/>
          <w:sz w:val="24"/>
        </w:rPr>
        <w:t xml:space="preserve"> </w:t>
      </w:r>
      <w:r>
        <w:rPr>
          <w:sz w:val="24"/>
        </w:rPr>
        <w:t>время;</w:t>
      </w:r>
    </w:p>
    <w:p>
      <w:pPr>
        <w:pStyle w:val="8"/>
        <w:numPr>
          <w:ilvl w:val="2"/>
          <w:numId w:val="3"/>
        </w:numPr>
        <w:tabs>
          <w:tab w:val="left" w:pos="1512"/>
        </w:tabs>
        <w:ind w:right="709" w:firstLine="707"/>
        <w:rPr>
          <w:sz w:val="24"/>
        </w:rPr>
      </w:pPr>
      <w:r>
        <w:rPr>
          <w:sz w:val="24"/>
        </w:rPr>
        <w:t>принцип модульности, позволяющий обучающимся и педагогическим работникам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>
      <w:pPr>
        <w:pStyle w:val="8"/>
        <w:numPr>
          <w:ilvl w:val="2"/>
          <w:numId w:val="3"/>
        </w:numPr>
        <w:tabs>
          <w:tab w:val="left" w:pos="1649"/>
        </w:tabs>
        <w:ind w:right="709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>
      <w:pPr>
        <w:pStyle w:val="8"/>
        <w:numPr>
          <w:ilvl w:val="1"/>
          <w:numId w:val="4"/>
        </w:numPr>
        <w:tabs>
          <w:tab w:val="left" w:pos="1790"/>
        </w:tabs>
        <w:spacing w:before="121"/>
        <w:ind w:left="1790" w:hanging="42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>
      <w:pPr>
        <w:jc w:val="both"/>
        <w:rPr>
          <w:sz w:val="24"/>
        </w:rPr>
        <w:sectPr>
          <w:pgSz w:w="11920" w:h="16850"/>
          <w:pgMar w:top="1000" w:right="140" w:bottom="280" w:left="1040" w:header="790" w:footer="0" w:gutter="0"/>
          <w:cols w:space="720" w:num="1"/>
        </w:sectPr>
      </w:pPr>
    </w:p>
    <w:p>
      <w:pPr>
        <w:pStyle w:val="8"/>
        <w:numPr>
          <w:ilvl w:val="2"/>
          <w:numId w:val="3"/>
        </w:numPr>
        <w:tabs>
          <w:tab w:val="left" w:pos="1510"/>
        </w:tabs>
        <w:spacing w:before="117"/>
        <w:ind w:left="1509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ЭО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ДОТ;</w:t>
      </w:r>
    </w:p>
    <w:p>
      <w:pPr>
        <w:pStyle w:val="8"/>
        <w:numPr>
          <w:ilvl w:val="2"/>
          <w:numId w:val="3"/>
        </w:numPr>
        <w:tabs>
          <w:tab w:val="left" w:pos="1598"/>
        </w:tabs>
        <w:ind w:right="712" w:firstLine="70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2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29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 ряду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дисциплин;</w:t>
      </w:r>
    </w:p>
    <w:p>
      <w:pPr>
        <w:pStyle w:val="8"/>
        <w:numPr>
          <w:ilvl w:val="2"/>
          <w:numId w:val="3"/>
        </w:numPr>
        <w:tabs>
          <w:tab w:val="left" w:pos="1510"/>
        </w:tabs>
        <w:ind w:left="1509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8"/>
        <w:numPr>
          <w:ilvl w:val="2"/>
          <w:numId w:val="3"/>
        </w:numPr>
        <w:tabs>
          <w:tab w:val="left" w:pos="1529"/>
        </w:tabs>
        <w:ind w:right="717" w:firstLine="707"/>
        <w:jc w:val="left"/>
        <w:rPr>
          <w:sz w:val="24"/>
        </w:rPr>
      </w:pPr>
      <w:r>
        <w:rPr>
          <w:sz w:val="24"/>
        </w:rPr>
        <w:t>обеспечение подготовки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 олимпиадах,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конкурсах.</w:t>
      </w:r>
    </w:p>
    <w:p>
      <w:pPr>
        <w:pStyle w:val="2"/>
        <w:numPr>
          <w:ilvl w:val="0"/>
          <w:numId w:val="1"/>
        </w:numPr>
        <w:tabs>
          <w:tab w:val="left" w:pos="2105"/>
        </w:tabs>
        <w:spacing w:before="125"/>
        <w:ind w:left="2104"/>
        <w:jc w:val="both"/>
      </w:pPr>
      <w:r>
        <w:t>Участники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-3"/>
        </w:rPr>
        <w:t xml:space="preserve"> </w:t>
      </w:r>
      <w:r>
        <w:t>ЭО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ДОТ</w:t>
      </w:r>
    </w:p>
    <w:p>
      <w:pPr>
        <w:pStyle w:val="8"/>
        <w:numPr>
          <w:ilvl w:val="1"/>
          <w:numId w:val="5"/>
        </w:numPr>
        <w:tabs>
          <w:tab w:val="left" w:pos="1781"/>
        </w:tabs>
        <w:spacing w:before="115"/>
        <w:ind w:right="711" w:firstLine="707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ЭО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ДОТ</w:t>
      </w:r>
      <w:r>
        <w:rPr>
          <w:spacing w:val="-13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обучающиеся, педагогические, административные и учебно-вспомогательные работники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z w:val="24"/>
        </w:rPr>
        <w:t xml:space="preserve"> </w:t>
      </w:r>
      <w:r>
        <w:rPr>
          <w:spacing w:val="-1"/>
          <w:sz w:val="24"/>
        </w:rPr>
        <w:t>организации,</w:t>
      </w:r>
      <w:r>
        <w:rPr>
          <w:sz w:val="24"/>
        </w:rPr>
        <w:t xml:space="preserve"> родители (законные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8"/>
          <w:sz w:val="24"/>
        </w:rPr>
        <w:t xml:space="preserve"> </w:t>
      </w:r>
      <w:r>
        <w:rPr>
          <w:sz w:val="24"/>
        </w:rPr>
        <w:t>обучающихся.</w:t>
      </w:r>
    </w:p>
    <w:p>
      <w:pPr>
        <w:pStyle w:val="8"/>
        <w:numPr>
          <w:ilvl w:val="1"/>
          <w:numId w:val="5"/>
        </w:numPr>
        <w:tabs>
          <w:tab w:val="left" w:pos="1814"/>
        </w:tabs>
        <w:ind w:right="718" w:firstLine="707"/>
        <w:jc w:val="both"/>
        <w:rPr>
          <w:sz w:val="24"/>
        </w:rPr>
      </w:pPr>
      <w:r>
        <w:rPr>
          <w:sz w:val="24"/>
        </w:rPr>
        <w:t>Организация дистанционного обучения согласуется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>
      <w:pPr>
        <w:pStyle w:val="8"/>
        <w:numPr>
          <w:ilvl w:val="1"/>
          <w:numId w:val="5"/>
        </w:numPr>
        <w:tabs>
          <w:tab w:val="left" w:pos="1915"/>
        </w:tabs>
        <w:spacing w:before="121"/>
        <w:ind w:right="716" w:firstLine="707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с использованием ЭО и ДОТ, определяются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>
      <w:pPr>
        <w:pStyle w:val="8"/>
        <w:numPr>
          <w:ilvl w:val="1"/>
          <w:numId w:val="5"/>
        </w:numPr>
        <w:tabs>
          <w:tab w:val="left" w:pos="1870"/>
        </w:tabs>
        <w:ind w:right="710" w:firstLine="707"/>
        <w:jc w:val="both"/>
        <w:rPr>
          <w:sz w:val="24"/>
        </w:rPr>
      </w:pP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8"/>
        <w:numPr>
          <w:ilvl w:val="1"/>
          <w:numId w:val="5"/>
        </w:numPr>
        <w:tabs>
          <w:tab w:val="left" w:pos="1913"/>
        </w:tabs>
        <w:ind w:right="719" w:firstLine="707"/>
        <w:jc w:val="both"/>
        <w:rPr>
          <w:sz w:val="24"/>
        </w:rPr>
      </w:pP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подготовку.</w:t>
      </w:r>
    </w:p>
    <w:p>
      <w:pPr>
        <w:pStyle w:val="8"/>
        <w:numPr>
          <w:ilvl w:val="1"/>
          <w:numId w:val="5"/>
        </w:numPr>
        <w:tabs>
          <w:tab w:val="left" w:pos="1886"/>
        </w:tabs>
        <w:ind w:right="712" w:firstLine="707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ресурсам.</w:t>
      </w:r>
    </w:p>
    <w:p>
      <w:pPr>
        <w:pStyle w:val="8"/>
        <w:numPr>
          <w:ilvl w:val="1"/>
          <w:numId w:val="5"/>
        </w:numPr>
        <w:tabs>
          <w:tab w:val="left" w:pos="1798"/>
        </w:tabs>
        <w:ind w:right="709" w:firstLine="707"/>
        <w:jc w:val="both"/>
        <w:rPr>
          <w:sz w:val="24"/>
        </w:rPr>
      </w:pPr>
      <w:r>
        <w:rPr>
          <w:sz w:val="24"/>
        </w:rPr>
        <w:t>Педагогические работники, осуществляющие обучение с использованием ЭО и</w:t>
      </w:r>
      <w:r>
        <w:rPr>
          <w:spacing w:val="1"/>
          <w:sz w:val="24"/>
        </w:rPr>
        <w:t xml:space="preserve"> </w:t>
      </w:r>
      <w:r>
        <w:rPr>
          <w:sz w:val="24"/>
        </w:rPr>
        <w:t>ДОТ,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собственные.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Содержание</w:t>
      </w:r>
      <w:r>
        <w:rPr>
          <w:spacing w:val="-31"/>
          <w:sz w:val="24"/>
        </w:rPr>
        <w:t xml:space="preserve">  </w:t>
      </w:r>
      <w:r>
        <w:rPr>
          <w:spacing w:val="-2"/>
          <w:sz w:val="24"/>
        </w:rPr>
        <w:t>разработанных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курсов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должно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соответствовать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НОО, ООО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СОО.</w:t>
      </w:r>
    </w:p>
    <w:p>
      <w:pPr>
        <w:pStyle w:val="8"/>
        <w:numPr>
          <w:ilvl w:val="1"/>
          <w:numId w:val="5"/>
        </w:numPr>
        <w:tabs>
          <w:tab w:val="left" w:pos="1843"/>
        </w:tabs>
        <w:spacing w:before="121"/>
        <w:ind w:right="712" w:firstLine="707"/>
        <w:jc w:val="both"/>
        <w:rPr>
          <w:sz w:val="24"/>
        </w:rPr>
      </w:pPr>
      <w:r>
        <w:rPr>
          <w:sz w:val="24"/>
        </w:rPr>
        <w:t>Обучающийся должен владеть базовыми навыками работы с 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телекоммуникаций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(системами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навигации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сети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Интернет,</w:t>
      </w:r>
      <w:r>
        <w:rPr>
          <w:spacing w:val="-2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 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13"/>
          <w:sz w:val="24"/>
        </w:rPr>
        <w:t xml:space="preserve"> </w:t>
      </w:r>
      <w:r>
        <w:rPr>
          <w:sz w:val="24"/>
        </w:rPr>
        <w:t>п.).</w:t>
      </w:r>
    </w:p>
    <w:p>
      <w:pPr>
        <w:pStyle w:val="8"/>
        <w:numPr>
          <w:ilvl w:val="1"/>
          <w:numId w:val="5"/>
        </w:numPr>
        <w:tabs>
          <w:tab w:val="left" w:pos="1872"/>
        </w:tabs>
        <w:ind w:right="715" w:firstLine="707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ресурсов.</w:t>
      </w:r>
    </w:p>
    <w:p>
      <w:pPr>
        <w:pStyle w:val="5"/>
        <w:spacing w:before="0"/>
        <w:ind w:left="0" w:firstLine="0"/>
        <w:jc w:val="left"/>
        <w:rPr>
          <w:sz w:val="26"/>
        </w:rPr>
      </w:pPr>
    </w:p>
    <w:p>
      <w:pPr>
        <w:pStyle w:val="2"/>
        <w:numPr>
          <w:ilvl w:val="0"/>
          <w:numId w:val="1"/>
        </w:numPr>
        <w:tabs>
          <w:tab w:val="left" w:pos="1694"/>
        </w:tabs>
        <w:spacing w:before="222"/>
        <w:ind w:left="1386" w:right="800" w:firstLine="67"/>
        <w:jc w:val="both"/>
      </w:pPr>
      <w:r>
        <w:t>Компетенция образовательной организации при применении электронного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</w:p>
    <w:p>
      <w:pPr>
        <w:ind w:left="3835"/>
        <w:jc w:val="both"/>
        <w:rPr>
          <w:b/>
          <w:sz w:val="24"/>
        </w:rPr>
      </w:pPr>
      <w:r>
        <w:rPr>
          <w:b/>
          <w:spacing w:val="-1"/>
          <w:sz w:val="24"/>
        </w:rPr>
        <w:t>образовательных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программ</w:t>
      </w:r>
    </w:p>
    <w:p>
      <w:pPr>
        <w:pStyle w:val="8"/>
        <w:numPr>
          <w:ilvl w:val="1"/>
          <w:numId w:val="6"/>
        </w:numPr>
        <w:tabs>
          <w:tab w:val="left" w:pos="1894"/>
        </w:tabs>
        <w:spacing w:before="115"/>
        <w:ind w:right="707" w:firstLine="707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 образовательные технологии при реализации образовательных программ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сочетании,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обучающихся.</w:t>
      </w:r>
    </w:p>
    <w:p>
      <w:pPr>
        <w:pStyle w:val="8"/>
        <w:numPr>
          <w:ilvl w:val="1"/>
          <w:numId w:val="6"/>
        </w:numPr>
        <w:tabs>
          <w:tab w:val="left" w:pos="1944"/>
        </w:tabs>
        <w:ind w:right="710" w:firstLine="707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7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технологий,</w:t>
      </w:r>
    </w:p>
    <w:p>
      <w:pPr>
        <w:jc w:val="both"/>
        <w:rPr>
          <w:sz w:val="24"/>
        </w:rPr>
        <w:sectPr>
          <w:pgSz w:w="11920" w:h="16850"/>
          <w:pgMar w:top="1000" w:right="140" w:bottom="280" w:left="1040" w:header="790" w:footer="0" w:gutter="0"/>
          <w:cols w:space="720" w:num="1"/>
        </w:sectPr>
      </w:pPr>
    </w:p>
    <w:p>
      <w:pPr>
        <w:pStyle w:val="5"/>
        <w:spacing w:before="117"/>
        <w:ind w:right="705" w:firstLine="0"/>
      </w:pPr>
      <w:r>
        <w:t>обеспечивающую возможность их правильного выбора. Регламент организации 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дистанционных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приложении</w:t>
      </w:r>
      <w:r>
        <w:rPr>
          <w:spacing w:val="-6"/>
        </w:rPr>
        <w:t xml:space="preserve"> </w:t>
      </w:r>
      <w:r>
        <w:t>№1.</w:t>
      </w:r>
    </w:p>
    <w:p>
      <w:pPr>
        <w:pStyle w:val="8"/>
        <w:numPr>
          <w:ilvl w:val="1"/>
          <w:numId w:val="6"/>
        </w:numPr>
        <w:tabs>
          <w:tab w:val="left" w:pos="1860"/>
        </w:tabs>
        <w:ind w:right="708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организация:</w:t>
      </w:r>
    </w:p>
    <w:p>
      <w:pPr>
        <w:pStyle w:val="8"/>
        <w:numPr>
          <w:ilvl w:val="2"/>
          <w:numId w:val="3"/>
        </w:numPr>
        <w:tabs>
          <w:tab w:val="left" w:pos="1550"/>
        </w:tabs>
        <w:ind w:right="711" w:firstLine="707"/>
        <w:rPr>
          <w:sz w:val="24"/>
        </w:rPr>
      </w:pPr>
      <w:r>
        <w:rPr>
          <w:sz w:val="24"/>
        </w:rPr>
        <w:t>обеспечивает соответствующий применяемым технологиям уровень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>
      <w:pPr>
        <w:pStyle w:val="8"/>
        <w:numPr>
          <w:ilvl w:val="2"/>
          <w:numId w:val="3"/>
        </w:numPr>
        <w:tabs>
          <w:tab w:val="left" w:pos="1500"/>
        </w:tabs>
        <w:ind w:right="711" w:firstLine="707"/>
        <w:rPr>
          <w:sz w:val="24"/>
        </w:rPr>
      </w:pPr>
      <w:r>
        <w:rPr>
          <w:sz w:val="24"/>
        </w:rPr>
        <w:t>определяет порядок оказания учебно-методической помощи обучающимся,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 </w:t>
      </w:r>
      <w:r>
        <w:rPr>
          <w:sz w:val="24"/>
        </w:rPr>
        <w:t xml:space="preserve">информационных 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технологий</w:t>
      </w:r>
    </w:p>
    <w:p>
      <w:pPr>
        <w:pStyle w:val="8"/>
        <w:numPr>
          <w:ilvl w:val="2"/>
          <w:numId w:val="3"/>
        </w:numPr>
        <w:tabs>
          <w:tab w:val="left" w:pos="1608"/>
        </w:tabs>
        <w:ind w:right="715" w:firstLine="707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программному обеспечению для реализации  дистанционных образовательных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 объеме необходимом для  освоения соответствующей образовательной программы или ее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части;</w:t>
      </w:r>
    </w:p>
    <w:p>
      <w:pPr>
        <w:pStyle w:val="8"/>
        <w:numPr>
          <w:ilvl w:val="2"/>
          <w:numId w:val="3"/>
        </w:numPr>
        <w:tabs>
          <w:tab w:val="left" w:pos="1754"/>
        </w:tabs>
        <w:spacing w:before="121"/>
        <w:ind w:left="820" w:right="930" w:firstLine="549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работникам;</w:t>
      </w:r>
    </w:p>
    <w:p>
      <w:pPr>
        <w:pStyle w:val="8"/>
        <w:numPr>
          <w:ilvl w:val="2"/>
          <w:numId w:val="3"/>
        </w:numPr>
        <w:tabs>
          <w:tab w:val="left" w:pos="1601"/>
        </w:tabs>
        <w:ind w:right="710" w:firstLine="707"/>
        <w:rPr>
          <w:sz w:val="24"/>
        </w:rPr>
      </w:pPr>
      <w:r>
        <w:rPr>
          <w:sz w:val="24"/>
        </w:rPr>
        <w:t xml:space="preserve">самостоятельно 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взаимодействия 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применением 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>
      <w:pPr>
        <w:pStyle w:val="8"/>
        <w:numPr>
          <w:ilvl w:val="2"/>
          <w:numId w:val="3"/>
        </w:numPr>
        <w:tabs>
          <w:tab w:val="left" w:pos="1745"/>
        </w:tabs>
        <w:ind w:right="713" w:firstLine="707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</w:p>
    <w:p>
      <w:pPr>
        <w:pStyle w:val="8"/>
        <w:numPr>
          <w:ilvl w:val="2"/>
          <w:numId w:val="3"/>
        </w:numPr>
        <w:tabs>
          <w:tab w:val="left" w:pos="1718"/>
        </w:tabs>
        <w:spacing w:before="121"/>
        <w:ind w:right="706" w:firstLine="707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(санитарными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правилами) санитарно-эпидемиологических требований, за исключением случаев,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предусмотрена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</w:p>
    <w:p>
      <w:pPr>
        <w:pStyle w:val="8"/>
        <w:numPr>
          <w:ilvl w:val="1"/>
          <w:numId w:val="6"/>
        </w:numPr>
        <w:tabs>
          <w:tab w:val="left" w:pos="1860"/>
        </w:tabs>
        <w:ind w:right="708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аудитории.</w:t>
      </w:r>
    </w:p>
    <w:p>
      <w:pPr>
        <w:pStyle w:val="8"/>
        <w:numPr>
          <w:ilvl w:val="1"/>
          <w:numId w:val="6"/>
        </w:numPr>
        <w:tabs>
          <w:tab w:val="left" w:pos="1884"/>
        </w:tabs>
        <w:ind w:right="709" w:firstLine="707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определяют:</w:t>
      </w:r>
    </w:p>
    <w:p>
      <w:pPr>
        <w:pStyle w:val="5"/>
        <w:spacing w:before="121"/>
        <w:ind w:left="1370" w:firstLine="0"/>
      </w:pPr>
      <w:r>
        <w:t>а)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идентификации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аутентификации</w:t>
      </w:r>
      <w:r>
        <w:rPr>
          <w:spacing w:val="-3"/>
        </w:rPr>
        <w:t xml:space="preserve"> </w:t>
      </w:r>
      <w:r>
        <w:t>обучающихся;</w:t>
      </w:r>
    </w:p>
    <w:p>
      <w:pPr>
        <w:pStyle w:val="5"/>
        <w:ind w:right="717"/>
      </w:pPr>
      <w:r>
        <w:t>б) порядок использования сервиса контроля условий проведения промежуточной</w:t>
      </w:r>
      <w:r>
        <w:rPr>
          <w:spacing w:val="1"/>
        </w:rPr>
        <w:t xml:space="preserve"> </w:t>
      </w:r>
      <w:r>
        <w:t>аттестации, текущего контроля успеваемости и итоговой аттестации в целях фиксации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(далее -</w:t>
      </w:r>
      <w:r>
        <w:rPr>
          <w:spacing w:val="1"/>
        </w:rPr>
        <w:t xml:space="preserve"> </w:t>
      </w:r>
      <w:r>
        <w:t>сервис</w:t>
      </w:r>
      <w:r>
        <w:rPr>
          <w:spacing w:val="-1"/>
        </w:rPr>
        <w:t xml:space="preserve"> </w:t>
      </w:r>
      <w:r>
        <w:t>прокторинга);</w:t>
      </w:r>
    </w:p>
    <w:p>
      <w:pPr>
        <w:pStyle w:val="5"/>
        <w:ind w:right="709"/>
      </w:pPr>
      <w:r>
        <w:t>в)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(лиц),</w:t>
      </w:r>
      <w:r>
        <w:rPr>
          <w:spacing w:val="1"/>
        </w:rPr>
        <w:t xml:space="preserve"> </w:t>
      </w:r>
      <w:r>
        <w:t>проводящего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аттестацию,</w:t>
      </w:r>
      <w:r>
        <w:rPr>
          <w:spacing w:val="12"/>
        </w:rPr>
        <w:t xml:space="preserve"> </w:t>
      </w:r>
      <w:r>
        <w:t>текущий</w:t>
      </w:r>
      <w:r>
        <w:rPr>
          <w:spacing w:val="13"/>
        </w:rPr>
        <w:t xml:space="preserve"> </w:t>
      </w:r>
      <w:r>
        <w:t>контроль</w:t>
      </w:r>
      <w:r>
        <w:rPr>
          <w:spacing w:val="13"/>
        </w:rPr>
        <w:t xml:space="preserve"> </w:t>
      </w:r>
      <w:r>
        <w:t>успеваемости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итоговую</w:t>
      </w:r>
      <w:r>
        <w:rPr>
          <w:spacing w:val="15"/>
        </w:rPr>
        <w:t xml:space="preserve"> </w:t>
      </w:r>
      <w:r>
        <w:t>аттестацию,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возникновении</w:t>
      </w:r>
    </w:p>
    <w:p>
      <w:pPr>
        <w:sectPr>
          <w:pgSz w:w="11920" w:h="16850"/>
          <w:pgMar w:top="1000" w:right="140" w:bottom="280" w:left="1040" w:header="790" w:footer="0" w:gutter="0"/>
          <w:cols w:space="720" w:num="1"/>
        </w:sectPr>
      </w:pPr>
    </w:p>
    <w:p>
      <w:pPr>
        <w:pStyle w:val="5"/>
        <w:spacing w:before="117"/>
        <w:ind w:right="717" w:firstLine="0"/>
      </w:pPr>
      <w:r>
        <w:t>технических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</w:p>
    <w:p>
      <w:pPr>
        <w:pStyle w:val="5"/>
        <w:ind w:right="716"/>
      </w:pPr>
      <w:r>
        <w:t>г) порядок, сроки и способы информирования обучающихся о порядке проведения</w:t>
      </w:r>
      <w:r>
        <w:rPr>
          <w:spacing w:val="1"/>
        </w:rPr>
        <w:t xml:space="preserve"> </w:t>
      </w:r>
      <w:r>
        <w:t>промежуточной аттестации, текущего контроля успеваемости и итоговой аттестации,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 способе</w:t>
      </w:r>
      <w:r>
        <w:rPr>
          <w:spacing w:val="-1"/>
        </w:rPr>
        <w:t xml:space="preserve"> </w:t>
      </w:r>
      <w:r>
        <w:t>ознакомления 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результатами.</w:t>
      </w:r>
    </w:p>
    <w:p>
      <w:pPr>
        <w:pStyle w:val="5"/>
        <w:ind w:right="709"/>
      </w:pPr>
      <w:r>
        <w:t>4.6  При реализации адаптированных образовательных программ или их частей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образовательного процесса и внутренний документооборот на бумажном носителе и (или)</w:t>
      </w:r>
      <w:r>
        <w:rPr>
          <w:spacing w:val="1"/>
        </w:rPr>
        <w:t xml:space="preserve"> </w:t>
      </w:r>
      <w:r>
        <w:t>в электронной форме в соответствии с требованиями Закона Российской Федерации "О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тайне"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архивном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 а также обеспечивают обработку персональных данных обучающихся и иных</w:t>
      </w:r>
      <w:r>
        <w:rPr>
          <w:spacing w:val="-57"/>
        </w:rPr>
        <w:t xml:space="preserve"> </w:t>
      </w:r>
      <w:r>
        <w:t>участников образовательных отношений в соответствии с требованиями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"О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данных".</w:t>
      </w:r>
    </w:p>
    <w:p>
      <w:pPr>
        <w:pStyle w:val="5"/>
        <w:spacing w:before="0"/>
        <w:ind w:left="0" w:firstLine="0"/>
        <w:jc w:val="left"/>
        <w:rPr>
          <w:sz w:val="26"/>
        </w:rPr>
      </w:pPr>
    </w:p>
    <w:p>
      <w:pPr>
        <w:pStyle w:val="2"/>
        <w:numPr>
          <w:ilvl w:val="0"/>
          <w:numId w:val="1"/>
        </w:numPr>
        <w:tabs>
          <w:tab w:val="left" w:pos="1622"/>
        </w:tabs>
        <w:spacing w:before="223"/>
        <w:ind w:left="3741" w:right="729" w:hanging="2360"/>
        <w:jc w:val="both"/>
      </w:pPr>
      <w:r>
        <w:t>Порядок организации электронного обучения и применения дистанционных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</w:t>
      </w:r>
    </w:p>
    <w:p>
      <w:pPr>
        <w:pStyle w:val="8"/>
        <w:numPr>
          <w:ilvl w:val="1"/>
          <w:numId w:val="1"/>
        </w:numPr>
        <w:tabs>
          <w:tab w:val="left" w:pos="2021"/>
        </w:tabs>
        <w:spacing w:before="115"/>
        <w:ind w:right="704" w:firstLine="707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доступа к средствам ЭО и ДОТ, в том числе к образовательной онлайн-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ресурса,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плана, необходимом для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взаимодействии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педагога</w:t>
      </w:r>
      <w:r>
        <w:rPr>
          <w:spacing w:val="-18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обучающимися, 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опосредованно.</w:t>
      </w:r>
    </w:p>
    <w:p>
      <w:pPr>
        <w:pStyle w:val="5"/>
        <w:spacing w:before="121"/>
        <w:ind w:right="711"/>
      </w:pPr>
      <w:r>
        <w:t>5.2 В целях реализации ООП в течение всего периода обучения для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1"/>
        </w:rPr>
        <w:t xml:space="preserve"> </w:t>
      </w:r>
      <w:r>
        <w:t>независимо от</w:t>
      </w:r>
      <w:r>
        <w:rPr>
          <w:spacing w:val="-1"/>
        </w:rPr>
        <w:t xml:space="preserve"> </w:t>
      </w:r>
      <w:r>
        <w:t>места нахождения</w:t>
      </w:r>
      <w:r>
        <w:rPr>
          <w:spacing w:val="-1"/>
        </w:rPr>
        <w:t xml:space="preserve"> </w:t>
      </w:r>
      <w:r>
        <w:t>обучающихся:</w:t>
      </w:r>
    </w:p>
    <w:p>
      <w:pPr>
        <w:pStyle w:val="5"/>
        <w:ind w:right="925" w:firstLine="739"/>
      </w:pPr>
      <w:r>
        <w:t>а) доступ к учебным планам, рабочим программам учебных предметов, 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содержащим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онлайн-</w:t>
      </w:r>
      <w:r>
        <w:rPr>
          <w:spacing w:val="-57"/>
        </w:rPr>
        <w:t xml:space="preserve"> </w:t>
      </w:r>
      <w:r>
        <w:t>курсам;</w:t>
      </w:r>
    </w:p>
    <w:p>
      <w:pPr>
        <w:pStyle w:val="5"/>
        <w:ind w:right="925" w:firstLine="739"/>
      </w:pPr>
      <w:r>
        <w:t>б) доступ к государственным информационным системам, предусматривающим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создаваемым,</w:t>
      </w:r>
      <w:r>
        <w:rPr>
          <w:spacing w:val="1"/>
        </w:rPr>
        <w:t xml:space="preserve"> </w:t>
      </w:r>
      <w:r>
        <w:t>модернизируемым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эксплуатируемым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</w:p>
    <w:p>
      <w:pPr>
        <w:pStyle w:val="5"/>
        <w:ind w:right="929" w:firstLine="739"/>
      </w:pPr>
      <w:r>
        <w:t>в)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-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успеваемости и итоговой аттестации;</w:t>
      </w:r>
    </w:p>
    <w:p>
      <w:pPr>
        <w:pStyle w:val="5"/>
        <w:spacing w:before="121"/>
        <w:ind w:right="924" w:firstLine="739"/>
      </w:pPr>
      <w:r>
        <w:t>г) возможность проведения всех видов занятий, оценки результатов обучения по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</w:p>
    <w:p>
      <w:pPr>
        <w:pStyle w:val="5"/>
        <w:ind w:right="928" w:firstLine="739"/>
      </w:pPr>
      <w:r>
        <w:t>д)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рецензий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работ;</w:t>
      </w:r>
    </w:p>
    <w:p>
      <w:pPr>
        <w:sectPr>
          <w:pgSz w:w="11920" w:h="16850"/>
          <w:pgMar w:top="1000" w:right="140" w:bottom="280" w:left="1040" w:header="790" w:footer="0" w:gutter="0"/>
          <w:cols w:space="720" w:num="1"/>
        </w:sectPr>
      </w:pPr>
    </w:p>
    <w:p>
      <w:pPr>
        <w:pStyle w:val="5"/>
        <w:spacing w:before="117"/>
        <w:ind w:right="929" w:firstLine="739"/>
      </w:pPr>
      <w:r>
        <w:t>е) взаимодействие между участниками образовательных отношений, в том числе</w:t>
      </w:r>
      <w:r>
        <w:rPr>
          <w:spacing w:val="1"/>
        </w:rPr>
        <w:t xml:space="preserve"> </w:t>
      </w:r>
      <w:r>
        <w:t>отложенное во времени и опосредованное (на расстоянии) в режиме реального времени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информационно-телекоммуникационных</w:t>
      </w:r>
      <w:r>
        <w:rPr>
          <w:spacing w:val="-2"/>
        </w:rPr>
        <w:t xml:space="preserve"> </w:t>
      </w:r>
      <w:r>
        <w:t>сетей.</w:t>
      </w:r>
    </w:p>
    <w:p>
      <w:pPr>
        <w:pStyle w:val="5"/>
        <w:spacing w:before="0"/>
        <w:ind w:left="0" w:firstLine="0"/>
        <w:jc w:val="left"/>
        <w:rPr>
          <w:sz w:val="26"/>
        </w:rPr>
      </w:pPr>
    </w:p>
    <w:p>
      <w:pPr>
        <w:pStyle w:val="5"/>
        <w:spacing w:before="217"/>
        <w:ind w:right="927" w:firstLine="739"/>
      </w:pPr>
      <w:r>
        <w:rPr>
          <w:spacing w:val="-1"/>
        </w:rPr>
        <w:t>5.3.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rPr>
          <w:spacing w:val="-1"/>
        </w:rPr>
        <w:t>ООП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t>частей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6"/>
        </w:rPr>
        <w:t xml:space="preserve"> </w:t>
      </w:r>
      <w:r>
        <w:t>электронного</w:t>
      </w:r>
      <w:r>
        <w:rPr>
          <w:spacing w:val="-15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определяет:</w:t>
      </w:r>
    </w:p>
    <w:p>
      <w:pPr>
        <w:pStyle w:val="5"/>
        <w:ind w:right="931" w:firstLine="739"/>
      </w:pPr>
      <w:r>
        <w:t>а)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контент,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частей;</w:t>
      </w:r>
    </w:p>
    <w:p>
      <w:pPr>
        <w:pStyle w:val="5"/>
        <w:ind w:right="932" w:firstLine="739"/>
      </w:pPr>
      <w:r>
        <w:t>б)</w:t>
      </w:r>
      <w:r>
        <w:rPr>
          <w:spacing w:val="-11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применения</w:t>
      </w:r>
      <w:r>
        <w:rPr>
          <w:spacing w:val="-12"/>
        </w:rPr>
        <w:t xml:space="preserve"> </w:t>
      </w:r>
      <w:r>
        <w:t>электронного</w:t>
      </w:r>
      <w:r>
        <w:rPr>
          <w:spacing w:val="-10"/>
        </w:rPr>
        <w:t xml:space="preserve"> </w:t>
      </w:r>
      <w:r>
        <w:t>обучения,</w:t>
      </w:r>
      <w:r>
        <w:rPr>
          <w:spacing w:val="-10"/>
        </w:rPr>
        <w:t xml:space="preserve"> </w:t>
      </w:r>
      <w:r>
        <w:t>дистанционных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58"/>
        </w:rPr>
        <w:t xml:space="preserve"> </w:t>
      </w:r>
      <w:r>
        <w:t>технологий при реализации ООП, необходимость и (или) ограничения по применению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-1"/>
        </w:rPr>
        <w:t xml:space="preserve"> </w:t>
      </w:r>
      <w:r>
        <w:t>которые учитываются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программ;</w:t>
      </w:r>
    </w:p>
    <w:p>
      <w:pPr>
        <w:pStyle w:val="5"/>
        <w:spacing w:before="121"/>
        <w:ind w:right="930" w:firstLine="739"/>
      </w:pPr>
      <w:r>
        <w:t>в) ООП, реализуемые с применением исключительно электронного обучения,</w:t>
      </w:r>
      <w:r>
        <w:rPr>
          <w:spacing w:val="1"/>
        </w:rPr>
        <w:t xml:space="preserve"> </w:t>
      </w:r>
      <w:r>
        <w:t>дистанционных образовательных технологий в соответствии с требованиями части 3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Федерации".</w:t>
      </w:r>
    </w:p>
    <w:p>
      <w:pPr>
        <w:pStyle w:val="8"/>
        <w:numPr>
          <w:ilvl w:val="1"/>
          <w:numId w:val="7"/>
        </w:numPr>
        <w:tabs>
          <w:tab w:val="left" w:pos="1860"/>
        </w:tabs>
        <w:ind w:right="932" w:firstLine="73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>
      <w:pPr>
        <w:pStyle w:val="5"/>
        <w:ind w:right="924" w:firstLine="739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электронного обучения, дистанционных образовательных технологий в</w:t>
      </w:r>
      <w:r>
        <w:rPr>
          <w:spacing w:val="1"/>
        </w:rPr>
        <w:t xml:space="preserve"> </w:t>
      </w:r>
      <w:r>
        <w:t>следующем учебном году доводят до сведения участников образовательных отношений</w:t>
      </w:r>
      <w:r>
        <w:rPr>
          <w:spacing w:val="1"/>
        </w:rPr>
        <w:t xml:space="preserve"> </w:t>
      </w:r>
      <w:r>
        <w:t>эту информацию</w:t>
      </w:r>
      <w:r>
        <w:rPr>
          <w:spacing w:val="1"/>
        </w:rPr>
        <w:t xml:space="preserve"> </w:t>
      </w:r>
      <w:r>
        <w:t>не позднее 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путем ее 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"Интернет".</w:t>
      </w:r>
    </w:p>
    <w:p>
      <w:pPr>
        <w:pStyle w:val="5"/>
        <w:spacing w:before="121"/>
        <w:ind w:right="928" w:firstLine="739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"Интернет".</w:t>
      </w:r>
    </w:p>
    <w:p>
      <w:pPr>
        <w:pStyle w:val="8"/>
        <w:numPr>
          <w:ilvl w:val="1"/>
          <w:numId w:val="7"/>
        </w:numPr>
        <w:tabs>
          <w:tab w:val="left" w:pos="1771"/>
        </w:tabs>
        <w:ind w:right="926" w:firstLine="739"/>
        <w:jc w:val="both"/>
        <w:rPr>
          <w:sz w:val="24"/>
        </w:rPr>
      </w:pPr>
      <w:r>
        <w:rPr>
          <w:sz w:val="24"/>
        </w:rPr>
        <w:t>При наличии заявления обучающегося, достигшего возраста 18 лет, 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0"/>
          <w:sz w:val="24"/>
        </w:rPr>
        <w:t xml:space="preserve"> </w:t>
      </w:r>
      <w:r>
        <w:rPr>
          <w:sz w:val="24"/>
        </w:rPr>
        <w:t>ООП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8"/>
        <w:numPr>
          <w:ilvl w:val="1"/>
          <w:numId w:val="7"/>
        </w:numPr>
        <w:tabs>
          <w:tab w:val="left" w:pos="1857"/>
        </w:tabs>
        <w:spacing w:before="121"/>
        <w:ind w:right="932" w:firstLine="739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2"/>
          <w:sz w:val="24"/>
        </w:rPr>
        <w:t xml:space="preserve"> </w:t>
      </w:r>
      <w:r>
        <w:rPr>
          <w:sz w:val="24"/>
        </w:rPr>
        <w:t>со</w:t>
      </w:r>
      <w:r>
        <w:rPr>
          <w:spacing w:val="22"/>
          <w:sz w:val="24"/>
        </w:rPr>
        <w:t xml:space="preserve"> </w:t>
      </w:r>
      <w:r>
        <w:rPr>
          <w:sz w:val="24"/>
        </w:rPr>
        <w:t>всеми</w:t>
      </w:r>
      <w:r>
        <w:rPr>
          <w:spacing w:val="2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</w:p>
    <w:p>
      <w:pPr>
        <w:jc w:val="both"/>
        <w:rPr>
          <w:sz w:val="24"/>
        </w:rPr>
        <w:sectPr>
          <w:pgSz w:w="11920" w:h="16850"/>
          <w:pgMar w:top="1000" w:right="140" w:bottom="280" w:left="1040" w:header="790" w:footer="0" w:gutter="0"/>
          <w:cols w:space="720" w:num="1"/>
        </w:sectPr>
      </w:pPr>
    </w:p>
    <w:p>
      <w:pPr>
        <w:pStyle w:val="5"/>
        <w:spacing w:before="124"/>
        <w:ind w:right="929" w:firstLine="0"/>
      </w:pPr>
      <w:r>
        <w:t>издания локального нормативного акта образовательной организации в установленном</w:t>
      </w:r>
      <w:r>
        <w:rPr>
          <w:spacing w:val="1"/>
        </w:rPr>
        <w:t xml:space="preserve"> </w:t>
      </w:r>
      <w:r>
        <w:t>ею</w:t>
      </w:r>
      <w:r>
        <w:rPr>
          <w:spacing w:val="-1"/>
        </w:rPr>
        <w:t xml:space="preserve"> </w:t>
      </w:r>
      <w:r>
        <w:t>порядке.</w:t>
      </w:r>
    </w:p>
    <w:p>
      <w:pPr>
        <w:pStyle w:val="8"/>
        <w:numPr>
          <w:ilvl w:val="1"/>
          <w:numId w:val="8"/>
        </w:numPr>
        <w:tabs>
          <w:tab w:val="left" w:pos="1884"/>
        </w:tabs>
        <w:ind w:right="709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документацию: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8"/>
          <w:sz w:val="24"/>
        </w:rPr>
        <w:t xml:space="preserve"> </w:t>
      </w:r>
      <w:r>
        <w:rPr>
          <w:sz w:val="24"/>
        </w:rPr>
        <w:t>отметки.</w:t>
      </w:r>
    </w:p>
    <w:p>
      <w:pPr>
        <w:pStyle w:val="8"/>
        <w:numPr>
          <w:ilvl w:val="1"/>
          <w:numId w:val="8"/>
        </w:numPr>
        <w:tabs>
          <w:tab w:val="left" w:pos="1802"/>
        </w:tabs>
        <w:ind w:right="706" w:firstLine="707"/>
        <w:jc w:val="both"/>
        <w:rPr>
          <w:sz w:val="24"/>
        </w:rPr>
      </w:pPr>
      <w:r>
        <w:rPr>
          <w:sz w:val="24"/>
        </w:rPr>
        <w:t>При заполнении электронного журнала в период организации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 формы обучения</w:t>
      </w:r>
    </w:p>
    <w:p>
      <w:pPr>
        <w:pStyle w:val="8"/>
        <w:numPr>
          <w:ilvl w:val="1"/>
          <w:numId w:val="8"/>
        </w:numPr>
        <w:tabs>
          <w:tab w:val="left" w:pos="1939"/>
        </w:tabs>
        <w:spacing w:before="122"/>
        <w:ind w:right="712" w:firstLine="707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rFonts w:ascii="Symbol" w:hAnsi="Symbol"/>
          <w:sz w:val="24"/>
        </w:rPr>
        <w:t></w:t>
      </w:r>
      <w:r>
        <w:rPr>
          <w:sz w:val="24"/>
        </w:rPr>
        <w:t>XI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взора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на экране устройства отображения информации на уроке, не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превышать:</w:t>
      </w:r>
    </w:p>
    <w:p>
      <w:pPr>
        <w:pStyle w:val="8"/>
        <w:numPr>
          <w:ilvl w:val="2"/>
          <w:numId w:val="3"/>
        </w:numPr>
        <w:tabs>
          <w:tab w:val="left" w:pos="1510"/>
        </w:tabs>
        <w:ind w:left="150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I–IV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z w:val="24"/>
        </w:rPr>
        <w:t>мин;</w:t>
      </w:r>
    </w:p>
    <w:p>
      <w:pPr>
        <w:pStyle w:val="8"/>
        <w:numPr>
          <w:ilvl w:val="2"/>
          <w:numId w:val="3"/>
        </w:numPr>
        <w:tabs>
          <w:tab w:val="left" w:pos="1510"/>
        </w:tabs>
        <w:ind w:left="150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V–VII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 20</w:t>
      </w:r>
      <w:r>
        <w:rPr>
          <w:spacing w:val="-6"/>
          <w:sz w:val="24"/>
        </w:rPr>
        <w:t xml:space="preserve"> </w:t>
      </w:r>
      <w:r>
        <w:rPr>
          <w:sz w:val="24"/>
        </w:rPr>
        <w:t>мин;</w:t>
      </w:r>
    </w:p>
    <w:p>
      <w:pPr>
        <w:pStyle w:val="8"/>
        <w:numPr>
          <w:ilvl w:val="2"/>
          <w:numId w:val="3"/>
        </w:numPr>
        <w:tabs>
          <w:tab w:val="left" w:pos="1510"/>
        </w:tabs>
        <w:ind w:left="150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VIII–IX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6"/>
          <w:sz w:val="24"/>
        </w:rPr>
        <w:t xml:space="preserve"> </w:t>
      </w:r>
      <w:r>
        <w:rPr>
          <w:sz w:val="24"/>
        </w:rPr>
        <w:t>мин;</w:t>
      </w:r>
    </w:p>
    <w:p>
      <w:pPr>
        <w:pStyle w:val="8"/>
        <w:numPr>
          <w:ilvl w:val="2"/>
          <w:numId w:val="3"/>
        </w:numPr>
        <w:tabs>
          <w:tab w:val="left" w:pos="1534"/>
        </w:tabs>
        <w:ind w:right="708" w:firstLine="707"/>
        <w:rPr>
          <w:sz w:val="24"/>
        </w:rPr>
      </w:pPr>
      <w:r>
        <w:rPr>
          <w:sz w:val="24"/>
        </w:rPr>
        <w:t>для обучающихся в X–XI классах на первом часу учебных занятий – 30 мин, 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– 20</w:t>
      </w:r>
      <w:r>
        <w:rPr>
          <w:spacing w:val="-10"/>
          <w:sz w:val="24"/>
        </w:rPr>
        <w:t xml:space="preserve"> </w:t>
      </w:r>
      <w:r>
        <w:rPr>
          <w:sz w:val="24"/>
        </w:rPr>
        <w:t>мин.</w:t>
      </w:r>
    </w:p>
    <w:p>
      <w:pPr>
        <w:pStyle w:val="5"/>
        <w:ind w:right="706"/>
      </w:pPr>
      <w:r>
        <w:t>Оптимальное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вычислительных машин (ПЭВМ) в течение учебного дня для обучающихся I–IV классов</w:t>
      </w:r>
      <w:r>
        <w:rPr>
          <w:spacing w:val="1"/>
        </w:rPr>
        <w:t xml:space="preserve"> </w:t>
      </w:r>
      <w:r>
        <w:t>составляет один урок, для обучающихся в V–VIII классах – два урока, для обучающихся в</w:t>
      </w:r>
      <w:r>
        <w:rPr>
          <w:spacing w:val="1"/>
        </w:rPr>
        <w:t xml:space="preserve"> </w:t>
      </w:r>
      <w:r>
        <w:t>IX–XI</w:t>
      </w:r>
      <w:r>
        <w:rPr>
          <w:spacing w:val="-5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 три</w:t>
      </w:r>
      <w:r>
        <w:rPr>
          <w:spacing w:val="3"/>
        </w:rPr>
        <w:t xml:space="preserve"> </w:t>
      </w:r>
      <w:r>
        <w:t>урока.</w:t>
      </w:r>
    </w:p>
    <w:p>
      <w:pPr>
        <w:pStyle w:val="5"/>
        <w:ind w:right="707" w:firstLine="0"/>
      </w:pPr>
      <w:r>
        <w:t>5.11.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ПЭВМ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 комплекс профилактических мероприятий в соответствии с Постановление</w:t>
      </w:r>
      <w:r>
        <w:rPr>
          <w:spacing w:val="1"/>
        </w:rPr>
        <w:t xml:space="preserve"> </w:t>
      </w:r>
      <w:r>
        <w:t>Главного государственного санитарного врача РФ от 28.09.2020 N 28 "Об 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молодежи".</w:t>
      </w:r>
    </w:p>
    <w:p>
      <w:pPr>
        <w:pStyle w:val="5"/>
        <w:spacing w:before="121"/>
        <w:ind w:right="706" w:firstLine="539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сквозное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выходом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помещения.</w:t>
      </w:r>
    </w:p>
    <w:p>
      <w:pPr>
        <w:pStyle w:val="5"/>
        <w:spacing w:before="0"/>
        <w:ind w:left="0" w:firstLine="0"/>
        <w:jc w:val="left"/>
        <w:rPr>
          <w:sz w:val="26"/>
        </w:rPr>
      </w:pPr>
    </w:p>
    <w:p>
      <w:pPr>
        <w:pStyle w:val="2"/>
        <w:numPr>
          <w:ilvl w:val="0"/>
          <w:numId w:val="1"/>
        </w:numPr>
        <w:tabs>
          <w:tab w:val="left" w:pos="4282"/>
        </w:tabs>
        <w:spacing w:before="222"/>
        <w:ind w:left="4281"/>
        <w:jc w:val="both"/>
      </w:pPr>
      <w:r>
        <w:t>Заключительное</w:t>
      </w:r>
      <w:r>
        <w:rPr>
          <w:spacing w:val="-5"/>
        </w:rPr>
        <w:t xml:space="preserve"> </w:t>
      </w:r>
      <w:r>
        <w:t>положение</w:t>
      </w:r>
    </w:p>
    <w:p>
      <w:pPr>
        <w:pStyle w:val="8"/>
        <w:numPr>
          <w:ilvl w:val="1"/>
          <w:numId w:val="9"/>
        </w:numPr>
        <w:tabs>
          <w:tab w:val="left" w:pos="1822"/>
        </w:tabs>
        <w:spacing w:before="115"/>
        <w:ind w:right="716" w:firstLine="707"/>
        <w:jc w:val="both"/>
        <w:rPr>
          <w:sz w:val="24"/>
        </w:rPr>
      </w:pPr>
      <w:r>
        <w:rPr>
          <w:sz w:val="24"/>
        </w:rPr>
        <w:t>Настоящее Положение вводится в действие со дня утверждения приказом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8"/>
        <w:numPr>
          <w:ilvl w:val="1"/>
          <w:numId w:val="9"/>
        </w:numPr>
        <w:tabs>
          <w:tab w:val="left" w:pos="1790"/>
        </w:tabs>
        <w:ind w:left="1790" w:hanging="420"/>
        <w:jc w:val="both"/>
        <w:rPr>
          <w:sz w:val="24"/>
        </w:rPr>
      </w:pPr>
      <w:r>
        <w:rPr>
          <w:spacing w:val="-1"/>
          <w:sz w:val="24"/>
        </w:rPr>
        <w:t>Положение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доводится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всех</w:t>
      </w:r>
      <w:r>
        <w:rPr>
          <w:spacing w:val="-14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лиц.</w:t>
      </w:r>
    </w:p>
    <w:p>
      <w:pPr>
        <w:pStyle w:val="8"/>
        <w:numPr>
          <w:ilvl w:val="1"/>
          <w:numId w:val="9"/>
        </w:numPr>
        <w:tabs>
          <w:tab w:val="left" w:pos="1918"/>
        </w:tabs>
        <w:spacing w:before="121"/>
        <w:ind w:right="711" w:firstLine="707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 в Положение осуществляется в общем порядке, предусмотренном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jc w:val="both"/>
        <w:rPr>
          <w:sz w:val="24"/>
        </w:rPr>
        <w:sectPr>
          <w:headerReference r:id="rId4" w:type="default"/>
          <w:pgSz w:w="11920" w:h="16850"/>
          <w:pgMar w:top="1000" w:right="140" w:bottom="280" w:left="1040" w:header="782" w:footer="0" w:gutter="0"/>
          <w:cols w:space="720" w:num="1"/>
        </w:sectPr>
      </w:pPr>
    </w:p>
    <w:p>
      <w:pPr>
        <w:pStyle w:val="2"/>
        <w:spacing w:before="71"/>
        <w:ind w:left="0" w:right="713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>
      <w:pPr>
        <w:pStyle w:val="5"/>
        <w:spacing w:before="4"/>
        <w:ind w:left="0" w:firstLine="0"/>
        <w:jc w:val="left"/>
        <w:rPr>
          <w:b/>
          <w:sz w:val="31"/>
        </w:rPr>
      </w:pPr>
    </w:p>
    <w:p>
      <w:pPr>
        <w:spacing w:line="276" w:lineRule="auto"/>
        <w:ind w:left="3741" w:right="842" w:hanging="2235"/>
        <w:rPr>
          <w:b/>
          <w:sz w:val="24"/>
        </w:rPr>
      </w:pPr>
      <w:r>
        <w:rPr>
          <w:b/>
          <w:sz w:val="24"/>
        </w:rPr>
        <w:t>Регламент организации обучения ребенка с использованием дистанционных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технологий</w:t>
      </w:r>
    </w:p>
    <w:p>
      <w:pPr>
        <w:pStyle w:val="5"/>
        <w:spacing w:before="7"/>
        <w:ind w:left="0" w:firstLine="0"/>
        <w:jc w:val="left"/>
        <w:rPr>
          <w:b/>
          <w:sz w:val="27"/>
        </w:rPr>
      </w:pPr>
    </w:p>
    <w:p>
      <w:pPr>
        <w:pStyle w:val="2"/>
        <w:numPr>
          <w:ilvl w:val="2"/>
          <w:numId w:val="9"/>
        </w:numPr>
        <w:tabs>
          <w:tab w:val="left" w:pos="1985"/>
        </w:tabs>
        <w:spacing w:line="276" w:lineRule="auto"/>
        <w:ind w:right="1089" w:hanging="1107"/>
        <w:jc w:val="both"/>
      </w:pPr>
      <w:r>
        <w:t>Действия обучающегося при организации обучения с использованием</w:t>
      </w:r>
      <w:r>
        <w:rPr>
          <w:spacing w:val="-57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технологий</w:t>
      </w:r>
    </w:p>
    <w:p>
      <w:pPr>
        <w:pStyle w:val="8"/>
        <w:numPr>
          <w:ilvl w:val="1"/>
          <w:numId w:val="10"/>
        </w:numPr>
        <w:tabs>
          <w:tab w:val="left" w:pos="1884"/>
        </w:tabs>
        <w:spacing w:before="0" w:line="276" w:lineRule="auto"/>
        <w:ind w:right="708" w:firstLine="707"/>
        <w:jc w:val="both"/>
        <w:rPr>
          <w:sz w:val="24"/>
        </w:rPr>
      </w:pPr>
      <w:r>
        <w:rPr>
          <w:sz w:val="24"/>
        </w:rPr>
        <w:t>Зарегистрироваться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>
      <w:pPr>
        <w:pStyle w:val="8"/>
        <w:numPr>
          <w:ilvl w:val="1"/>
          <w:numId w:val="10"/>
        </w:numPr>
        <w:tabs>
          <w:tab w:val="left" w:pos="1879"/>
        </w:tabs>
        <w:spacing w:before="0" w:line="276" w:lineRule="auto"/>
        <w:ind w:right="709" w:firstLine="707"/>
        <w:jc w:val="both"/>
        <w:rPr>
          <w:sz w:val="24"/>
        </w:rPr>
      </w:pPr>
      <w:r>
        <w:rPr>
          <w:sz w:val="24"/>
        </w:rPr>
        <w:t>Заходить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расписанием,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отображается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дневнике.</w:t>
      </w:r>
    </w:p>
    <w:p>
      <w:pPr>
        <w:pStyle w:val="8"/>
        <w:numPr>
          <w:ilvl w:val="1"/>
          <w:numId w:val="10"/>
        </w:numPr>
        <w:tabs>
          <w:tab w:val="left" w:pos="1874"/>
        </w:tabs>
        <w:spacing w:before="0" w:line="276" w:lineRule="auto"/>
        <w:ind w:right="712" w:firstLine="707"/>
        <w:jc w:val="both"/>
        <w:rPr>
          <w:sz w:val="24"/>
        </w:rPr>
      </w:pP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почту</w:t>
      </w:r>
      <w:r>
        <w:rPr>
          <w:spacing w:val="1"/>
          <w:sz w:val="24"/>
        </w:rPr>
        <w:t xml:space="preserve"> </w:t>
      </w:r>
      <w:r>
        <w:rPr>
          <w:sz w:val="24"/>
        </w:rPr>
        <w:t>(свою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представителя)), на которую учитель высылает обучающие материалы, которые включают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видеоматериалы и сценарии уроков, тесты, собственные материалы учителя и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 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которыми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работает самостоятельно.</w:t>
      </w:r>
    </w:p>
    <w:p>
      <w:pPr>
        <w:pStyle w:val="8"/>
        <w:numPr>
          <w:ilvl w:val="1"/>
          <w:numId w:val="10"/>
        </w:numPr>
        <w:tabs>
          <w:tab w:val="left" w:pos="1790"/>
        </w:tabs>
        <w:spacing w:before="0"/>
        <w:ind w:left="1790" w:hanging="42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 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установил.</w:t>
      </w:r>
    </w:p>
    <w:p>
      <w:pPr>
        <w:pStyle w:val="8"/>
        <w:numPr>
          <w:ilvl w:val="1"/>
          <w:numId w:val="10"/>
        </w:numPr>
        <w:tabs>
          <w:tab w:val="left" w:pos="1872"/>
        </w:tabs>
        <w:spacing w:before="38" w:line="276" w:lineRule="auto"/>
        <w:ind w:right="708" w:firstLine="707"/>
        <w:jc w:val="both"/>
        <w:rPr>
          <w:sz w:val="24"/>
        </w:rPr>
      </w:pP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электронной почты или через другие средства сообщения, которые определил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учитель.</w:t>
      </w:r>
    </w:p>
    <w:p>
      <w:pPr>
        <w:pStyle w:val="8"/>
        <w:numPr>
          <w:ilvl w:val="1"/>
          <w:numId w:val="10"/>
        </w:numPr>
        <w:tabs>
          <w:tab w:val="left" w:pos="1798"/>
        </w:tabs>
        <w:spacing w:before="0" w:line="276" w:lineRule="auto"/>
        <w:ind w:right="719" w:firstLine="707"/>
        <w:jc w:val="both"/>
        <w:rPr>
          <w:sz w:val="24"/>
        </w:rPr>
      </w:pPr>
      <w:r>
        <w:rPr>
          <w:sz w:val="24"/>
        </w:rPr>
        <w:t>Проверять комментарии и замечания учителя в отношении выполненных 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как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проверку.</w:t>
      </w:r>
    </w:p>
    <w:p>
      <w:pPr>
        <w:pStyle w:val="5"/>
        <w:spacing w:before="10"/>
        <w:ind w:left="0" w:firstLine="0"/>
        <w:jc w:val="left"/>
        <w:rPr>
          <w:sz w:val="27"/>
        </w:rPr>
      </w:pPr>
    </w:p>
    <w:p>
      <w:pPr>
        <w:pStyle w:val="2"/>
        <w:numPr>
          <w:ilvl w:val="2"/>
          <w:numId w:val="9"/>
        </w:numPr>
        <w:tabs>
          <w:tab w:val="left" w:pos="3178"/>
        </w:tabs>
        <w:ind w:left="3177" w:hanging="241"/>
        <w:jc w:val="both"/>
      </w:pPr>
      <w:r>
        <w:t>Действия</w:t>
      </w:r>
      <w:r>
        <w:rPr>
          <w:spacing w:val="-4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дистанционном</w:t>
      </w:r>
      <w:r>
        <w:rPr>
          <w:spacing w:val="-10"/>
        </w:rPr>
        <w:t xml:space="preserve"> </w:t>
      </w:r>
      <w:r>
        <w:t>обучении</w:t>
      </w:r>
    </w:p>
    <w:p>
      <w:pPr>
        <w:pStyle w:val="8"/>
        <w:numPr>
          <w:ilvl w:val="1"/>
          <w:numId w:val="11"/>
        </w:numPr>
        <w:tabs>
          <w:tab w:val="left" w:pos="1884"/>
        </w:tabs>
        <w:spacing w:before="36" w:line="278" w:lineRule="auto"/>
        <w:ind w:right="708" w:firstLine="707"/>
        <w:jc w:val="both"/>
        <w:rPr>
          <w:sz w:val="24"/>
        </w:rPr>
      </w:pPr>
      <w:r>
        <w:rPr>
          <w:sz w:val="24"/>
        </w:rPr>
        <w:t>Зарегистрироваться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>
      <w:pPr>
        <w:pStyle w:val="8"/>
        <w:numPr>
          <w:ilvl w:val="1"/>
          <w:numId w:val="11"/>
        </w:numPr>
        <w:tabs>
          <w:tab w:val="left" w:pos="1790"/>
        </w:tabs>
        <w:spacing w:before="0" w:line="276" w:lineRule="auto"/>
        <w:ind w:right="712" w:firstLine="707"/>
        <w:jc w:val="both"/>
        <w:rPr>
          <w:sz w:val="24"/>
        </w:rPr>
      </w:pPr>
      <w:r>
        <w:rPr>
          <w:sz w:val="24"/>
        </w:rPr>
        <w:t>В соответствии с расписанием выкладывать обучающие материалы и домашние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 с использованием дистанционных образовательных ресурсов, дублировать их 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почту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 или 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(при</w:t>
      </w:r>
      <w:r>
        <w:rPr>
          <w:spacing w:val="-23"/>
          <w:sz w:val="24"/>
        </w:rPr>
        <w:t xml:space="preserve"> </w:t>
      </w:r>
      <w:r>
        <w:rPr>
          <w:sz w:val="24"/>
        </w:rPr>
        <w:t>наличии).</w:t>
      </w:r>
    </w:p>
    <w:p>
      <w:pPr>
        <w:pStyle w:val="8"/>
        <w:numPr>
          <w:ilvl w:val="1"/>
          <w:numId w:val="11"/>
        </w:numPr>
        <w:tabs>
          <w:tab w:val="left" w:pos="1807"/>
        </w:tabs>
        <w:spacing w:before="0" w:line="276" w:lineRule="auto"/>
        <w:ind w:right="711" w:firstLine="707"/>
        <w:jc w:val="both"/>
        <w:rPr>
          <w:sz w:val="24"/>
        </w:rPr>
      </w:pPr>
      <w:r>
        <w:rPr>
          <w:sz w:val="24"/>
        </w:rPr>
        <w:t>Проверять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журнал.</w:t>
      </w:r>
    </w:p>
    <w:p>
      <w:pPr>
        <w:pStyle w:val="8"/>
        <w:numPr>
          <w:ilvl w:val="1"/>
          <w:numId w:val="11"/>
        </w:numPr>
        <w:tabs>
          <w:tab w:val="left" w:pos="1913"/>
        </w:tabs>
        <w:spacing w:before="0" w:line="276" w:lineRule="auto"/>
        <w:ind w:right="717" w:firstLine="70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аудиорецензии,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онлайн-консультации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утвержденному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расписанию.</w:t>
      </w:r>
    </w:p>
    <w:p>
      <w:pPr>
        <w:pStyle w:val="8"/>
        <w:numPr>
          <w:ilvl w:val="1"/>
          <w:numId w:val="11"/>
        </w:numPr>
        <w:tabs>
          <w:tab w:val="left" w:pos="1908"/>
        </w:tabs>
        <w:spacing w:before="0" w:line="276" w:lineRule="auto"/>
        <w:ind w:right="717" w:firstLine="707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 СанПиН.</w:t>
      </w:r>
    </w:p>
    <w:p>
      <w:pPr>
        <w:spacing w:line="276" w:lineRule="auto"/>
        <w:jc w:val="both"/>
        <w:rPr>
          <w:sz w:val="24"/>
        </w:rPr>
        <w:sectPr>
          <w:headerReference r:id="rId5" w:type="default"/>
          <w:pgSz w:w="11920" w:h="16850"/>
          <w:pgMar w:top="1060" w:right="140" w:bottom="280" w:left="1040" w:header="0" w:footer="0" w:gutter="0"/>
          <w:cols w:space="720" w:num="1"/>
        </w:sectPr>
      </w:pPr>
    </w:p>
    <w:p>
      <w:pPr>
        <w:pStyle w:val="2"/>
        <w:spacing w:before="41"/>
        <w:ind w:left="1384" w:right="1431"/>
        <w:jc w:val="center"/>
      </w:pPr>
      <w:r>
        <w:t>План</w:t>
      </w:r>
      <w:r>
        <w:rPr>
          <w:spacing w:val="-2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дистанционное</w:t>
      </w:r>
      <w:r>
        <w:rPr>
          <w:spacing w:val="-1"/>
        </w:rPr>
        <w:t xml:space="preserve"> </w:t>
      </w:r>
      <w:r>
        <w:t>обучение</w:t>
      </w:r>
    </w:p>
    <w:p>
      <w:pPr>
        <w:pStyle w:val="5"/>
        <w:spacing w:before="0"/>
        <w:ind w:left="0" w:firstLine="0"/>
        <w:jc w:val="left"/>
        <w:rPr>
          <w:b/>
          <w:sz w:val="20"/>
        </w:rPr>
      </w:pPr>
    </w:p>
    <w:p>
      <w:pPr>
        <w:pStyle w:val="5"/>
        <w:spacing w:before="2"/>
        <w:ind w:left="0" w:firstLine="0"/>
        <w:jc w:val="left"/>
        <w:rPr>
          <w:b/>
          <w:sz w:val="11"/>
        </w:rPr>
      </w:pPr>
    </w:p>
    <w:tbl>
      <w:tblPr>
        <w:tblStyle w:val="4"/>
        <w:tblW w:w="0" w:type="auto"/>
        <w:tblInd w:w="12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5977"/>
        <w:gridCol w:w="1793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45" w:type="dxa"/>
          </w:tcPr>
          <w:p>
            <w:pPr>
              <w:pStyle w:val="9"/>
              <w:spacing w:before="15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77" w:type="dxa"/>
          </w:tcPr>
          <w:p>
            <w:pPr>
              <w:pStyle w:val="9"/>
              <w:spacing w:before="15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1793" w:type="dxa"/>
          </w:tcPr>
          <w:p>
            <w:pPr>
              <w:pStyle w:val="9"/>
              <w:spacing w:before="1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752" w:type="dxa"/>
          </w:tcPr>
          <w:p>
            <w:pPr>
              <w:pStyle w:val="9"/>
              <w:spacing w:before="1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545" w:type="dxa"/>
          </w:tcPr>
          <w:p>
            <w:pPr>
              <w:pStyle w:val="9"/>
              <w:spacing w:before="71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7" w:type="dxa"/>
          </w:tcPr>
          <w:p>
            <w:pPr>
              <w:pStyle w:val="9"/>
              <w:spacing w:before="8"/>
              <w:rPr>
                <w:b/>
                <w:sz w:val="33"/>
              </w:rPr>
            </w:pPr>
          </w:p>
          <w:p>
            <w:pPr>
              <w:pStyle w:val="9"/>
              <w:spacing w:line="276" w:lineRule="auto"/>
              <w:ind w:left="73" w:right="132"/>
              <w:rPr>
                <w:sz w:val="24"/>
              </w:rPr>
            </w:pPr>
            <w:r>
              <w:rPr>
                <w:sz w:val="24"/>
              </w:rPr>
              <w:t>Разработать и утвердить локальный акт об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дистанционного обучения, определить порядок,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оказывать учебно-методическую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ученикам (индивидуальные консультации)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текущий и итоговый контроль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</w:p>
        </w:tc>
        <w:tc>
          <w:tcPr>
            <w:tcW w:w="1793" w:type="dxa"/>
          </w:tcPr>
          <w:p>
            <w:pPr>
              <w:pStyle w:val="9"/>
              <w:spacing w:before="8"/>
              <w:rPr>
                <w:b/>
                <w:sz w:val="33"/>
              </w:rPr>
            </w:pPr>
          </w:p>
          <w:p>
            <w:pPr>
              <w:pStyle w:val="9"/>
              <w:spacing w:line="276" w:lineRule="auto"/>
              <w:ind w:left="73" w:right="1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  <w:tc>
          <w:tcPr>
            <w:tcW w:w="1752" w:type="dxa"/>
          </w:tcPr>
          <w:p>
            <w:pPr>
              <w:pStyle w:val="9"/>
              <w:spacing w:before="8"/>
              <w:rPr>
                <w:b/>
                <w:sz w:val="33"/>
              </w:rPr>
            </w:pPr>
          </w:p>
          <w:p>
            <w:pPr>
              <w:pStyle w:val="9"/>
              <w:spacing w:line="276" w:lineRule="auto"/>
              <w:ind w:left="74" w:right="40"/>
              <w:rPr>
                <w:sz w:val="24"/>
              </w:rPr>
            </w:pPr>
            <w:r>
              <w:rPr>
                <w:sz w:val="24"/>
              </w:rPr>
              <w:t>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545" w:type="dxa"/>
          </w:tcPr>
          <w:p>
            <w:pPr>
              <w:pStyle w:val="9"/>
              <w:spacing w:before="69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7" w:type="dxa"/>
          </w:tcPr>
          <w:p>
            <w:pPr>
              <w:pStyle w:val="9"/>
              <w:spacing w:before="69" w:line="276" w:lineRule="auto"/>
              <w:ind w:left="73" w:right="184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по учебным планам по каждой дисциплине.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 учесть дифференциацию по классам,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сократить 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 до 30 минут</w:t>
            </w:r>
          </w:p>
        </w:tc>
        <w:tc>
          <w:tcPr>
            <w:tcW w:w="1793" w:type="dxa"/>
          </w:tcPr>
          <w:p>
            <w:pPr>
              <w:pStyle w:val="9"/>
              <w:spacing w:before="69" w:line="276" w:lineRule="auto"/>
              <w:ind w:left="73" w:right="3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2" w:type="dxa"/>
          </w:tcPr>
          <w:p>
            <w:pPr>
              <w:pStyle w:val="9"/>
              <w:spacing w:before="8"/>
              <w:rPr>
                <w:b/>
                <w:sz w:val="33"/>
              </w:rPr>
            </w:pPr>
          </w:p>
          <w:p>
            <w:pPr>
              <w:pStyle w:val="9"/>
              <w:spacing w:line="276" w:lineRule="auto"/>
              <w:ind w:left="74" w:right="463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545" w:type="dxa"/>
          </w:tcPr>
          <w:p>
            <w:pPr>
              <w:pStyle w:val="9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7" w:type="dxa"/>
          </w:tcPr>
          <w:p>
            <w:pPr>
              <w:pStyle w:val="9"/>
              <w:spacing w:before="68" w:line="276" w:lineRule="auto"/>
              <w:ind w:left="73" w:right="142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 обучении и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технологиях. 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 по учебным дисциплинам,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1793" w:type="dxa"/>
          </w:tcPr>
          <w:p>
            <w:pPr>
              <w:pStyle w:val="9"/>
              <w:spacing w:before="5"/>
              <w:rPr>
                <w:b/>
                <w:sz w:val="33"/>
              </w:rPr>
            </w:pPr>
          </w:p>
          <w:p>
            <w:pPr>
              <w:pStyle w:val="9"/>
              <w:spacing w:line="278" w:lineRule="auto"/>
              <w:ind w:left="73" w:right="2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52" w:type="dxa"/>
          </w:tcPr>
          <w:p>
            <w:pPr>
              <w:pStyle w:val="9"/>
              <w:spacing w:before="5"/>
              <w:rPr>
                <w:b/>
                <w:sz w:val="33"/>
              </w:rPr>
            </w:pPr>
          </w:p>
          <w:p>
            <w:pPr>
              <w:pStyle w:val="9"/>
              <w:spacing w:line="278" w:lineRule="auto"/>
              <w:ind w:left="74" w:right="1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545" w:type="dxa"/>
          </w:tcPr>
          <w:p>
            <w:pPr>
              <w:pStyle w:val="9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7" w:type="dxa"/>
          </w:tcPr>
          <w:p>
            <w:pPr>
              <w:pStyle w:val="9"/>
              <w:spacing w:before="69" w:line="276" w:lineRule="auto"/>
              <w:ind w:left="73" w:right="526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 журналах</w:t>
            </w:r>
          </w:p>
        </w:tc>
        <w:tc>
          <w:tcPr>
            <w:tcW w:w="1793" w:type="dxa"/>
          </w:tcPr>
          <w:p>
            <w:pPr>
              <w:pStyle w:val="9"/>
              <w:spacing w:before="6"/>
              <w:rPr>
                <w:b/>
                <w:sz w:val="33"/>
              </w:rPr>
            </w:pPr>
          </w:p>
          <w:p>
            <w:pPr>
              <w:pStyle w:val="9"/>
              <w:ind w:left="7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52" w:type="dxa"/>
          </w:tcPr>
          <w:p>
            <w:pPr>
              <w:pStyle w:val="9"/>
              <w:spacing w:before="6"/>
              <w:rPr>
                <w:b/>
                <w:sz w:val="33"/>
              </w:rPr>
            </w:pPr>
          </w:p>
          <w:p>
            <w:pPr>
              <w:pStyle w:val="9"/>
              <w:spacing w:line="278" w:lineRule="auto"/>
              <w:ind w:left="74" w:right="27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45" w:type="dxa"/>
          </w:tcPr>
          <w:p>
            <w:pPr>
              <w:pStyle w:val="9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7" w:type="dxa"/>
          </w:tcPr>
          <w:p>
            <w:pPr>
              <w:pStyle w:val="9"/>
              <w:spacing w:before="8"/>
              <w:rPr>
                <w:b/>
                <w:sz w:val="33"/>
              </w:rPr>
            </w:pPr>
          </w:p>
          <w:p>
            <w:pPr>
              <w:pStyle w:val="9"/>
              <w:spacing w:line="276" w:lineRule="auto"/>
              <w:ind w:left="73" w:right="136"/>
              <w:rPr>
                <w:sz w:val="24"/>
              </w:rPr>
            </w:pPr>
            <w:r>
              <w:rPr>
                <w:sz w:val="24"/>
              </w:rPr>
              <w:t>Взять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93" w:type="dxa"/>
          </w:tcPr>
          <w:p>
            <w:pPr>
              <w:pStyle w:val="9"/>
              <w:spacing w:before="8"/>
              <w:rPr>
                <w:b/>
                <w:sz w:val="33"/>
              </w:rPr>
            </w:pPr>
          </w:p>
          <w:p>
            <w:pPr>
              <w:pStyle w:val="9"/>
              <w:spacing w:line="276" w:lineRule="auto"/>
              <w:ind w:left="73" w:right="2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52" w:type="dxa"/>
          </w:tcPr>
          <w:p>
            <w:pPr>
              <w:pStyle w:val="9"/>
              <w:spacing w:before="8"/>
              <w:rPr>
                <w:b/>
                <w:sz w:val="33"/>
              </w:rPr>
            </w:pPr>
          </w:p>
          <w:p>
            <w:pPr>
              <w:pStyle w:val="9"/>
              <w:spacing w:line="276" w:lineRule="auto"/>
              <w:ind w:left="74" w:right="586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545" w:type="dxa"/>
          </w:tcPr>
          <w:p>
            <w:pPr>
              <w:pStyle w:val="9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7" w:type="dxa"/>
          </w:tcPr>
          <w:p>
            <w:pPr>
              <w:pStyle w:val="9"/>
              <w:spacing w:before="5"/>
              <w:rPr>
                <w:b/>
                <w:sz w:val="33"/>
              </w:rPr>
            </w:pPr>
          </w:p>
          <w:p>
            <w:pPr>
              <w:pStyle w:val="9"/>
              <w:spacing w:line="276" w:lineRule="auto"/>
              <w:ind w:left="73" w:right="438"/>
              <w:rPr>
                <w:sz w:val="24"/>
              </w:rPr>
            </w:pPr>
            <w:r>
              <w:rPr>
                <w:sz w:val="24"/>
              </w:rPr>
              <w:t>Внести необходимые корректировки в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учебные планы в части форм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онлайн-консультация),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93" w:type="dxa"/>
          </w:tcPr>
          <w:p>
            <w:pPr>
              <w:pStyle w:val="9"/>
              <w:spacing w:before="5"/>
              <w:rPr>
                <w:b/>
                <w:sz w:val="33"/>
              </w:rPr>
            </w:pPr>
          </w:p>
          <w:p>
            <w:pPr>
              <w:pStyle w:val="9"/>
              <w:spacing w:line="276" w:lineRule="auto"/>
              <w:ind w:left="73" w:right="2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752" w:type="dxa"/>
          </w:tcPr>
          <w:p>
            <w:pPr>
              <w:pStyle w:val="9"/>
              <w:spacing w:before="5"/>
              <w:rPr>
                <w:b/>
                <w:sz w:val="33"/>
              </w:rPr>
            </w:pPr>
          </w:p>
          <w:p>
            <w:pPr>
              <w:pStyle w:val="9"/>
              <w:spacing w:line="276" w:lineRule="auto"/>
              <w:ind w:left="74" w:right="8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45" w:type="dxa"/>
          </w:tcPr>
          <w:p>
            <w:pPr>
              <w:pStyle w:val="9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77" w:type="dxa"/>
          </w:tcPr>
          <w:p>
            <w:pPr>
              <w:pStyle w:val="9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</w:p>
        </w:tc>
        <w:tc>
          <w:tcPr>
            <w:tcW w:w="1793" w:type="dxa"/>
          </w:tcPr>
          <w:p>
            <w:pPr>
              <w:pStyle w:val="9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52" w:type="dxa"/>
          </w:tcPr>
          <w:p>
            <w:pPr>
              <w:pStyle w:val="9"/>
              <w:spacing w:before="68" w:line="276" w:lineRule="auto"/>
              <w:ind w:left="74" w:right="671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545" w:type="dxa"/>
          </w:tcPr>
          <w:p>
            <w:pPr>
              <w:pStyle w:val="9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77" w:type="dxa"/>
          </w:tcPr>
          <w:p>
            <w:pPr>
              <w:pStyle w:val="9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ежедневный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мониторинг:</w:t>
            </w:r>
          </w:p>
          <w:p>
            <w:pPr>
              <w:pStyle w:val="9"/>
              <w:numPr>
                <w:ilvl w:val="0"/>
                <w:numId w:val="12"/>
              </w:numPr>
              <w:tabs>
                <w:tab w:val="left" w:pos="793"/>
                <w:tab w:val="left" w:pos="794"/>
              </w:tabs>
              <w:spacing w:before="43" w:line="276" w:lineRule="auto"/>
              <w:ind w:right="321"/>
              <w:rPr>
                <w:sz w:val="24"/>
              </w:rPr>
            </w:pPr>
            <w:r>
              <w:rPr>
                <w:sz w:val="24"/>
              </w:rPr>
              <w:t>учеников, которые фактически присутствуют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>
            <w:pPr>
              <w:pStyle w:val="9"/>
              <w:numPr>
                <w:ilvl w:val="0"/>
                <w:numId w:val="12"/>
              </w:numPr>
              <w:tabs>
                <w:tab w:val="left" w:pos="793"/>
                <w:tab w:val="left" w:pos="794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школьников,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дистанционно;</w:t>
            </w:r>
          </w:p>
          <w:p>
            <w:pPr>
              <w:pStyle w:val="9"/>
              <w:numPr>
                <w:ilvl w:val="0"/>
                <w:numId w:val="12"/>
              </w:numPr>
              <w:tabs>
                <w:tab w:val="left" w:pos="793"/>
                <w:tab w:val="left" w:pos="794"/>
              </w:tabs>
              <w:spacing w:before="41" w:line="278" w:lineRule="auto"/>
              <w:ind w:right="721"/>
              <w:rPr>
                <w:sz w:val="24"/>
              </w:rPr>
            </w:pPr>
            <w:r>
              <w:rPr>
                <w:sz w:val="24"/>
              </w:rPr>
              <w:t>учеников, которые по болезни временно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793" w:type="dxa"/>
          </w:tcPr>
          <w:p>
            <w:pPr>
              <w:pStyle w:val="9"/>
              <w:spacing w:before="68" w:line="278" w:lineRule="auto"/>
              <w:ind w:left="73" w:right="2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52" w:type="dxa"/>
          </w:tcPr>
          <w:p>
            <w:pPr>
              <w:pStyle w:val="9"/>
              <w:spacing w:before="68" w:line="278" w:lineRule="auto"/>
              <w:ind w:left="74" w:right="30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</w:tbl>
    <w:p>
      <w:pPr>
        <w:spacing w:line="278" w:lineRule="auto"/>
        <w:rPr>
          <w:sz w:val="24"/>
        </w:rPr>
        <w:sectPr>
          <w:headerReference r:id="rId6" w:type="default"/>
          <w:pgSz w:w="11920" w:h="16850"/>
          <w:pgMar w:top="1720" w:right="140" w:bottom="280" w:left="1040" w:header="1461" w:footer="0" w:gutter="0"/>
          <w:pgNumType w:start="2"/>
          <w:cols w:space="720" w:num="1"/>
        </w:sectPr>
      </w:pPr>
    </w:p>
    <w:p>
      <w:pPr>
        <w:pStyle w:val="5"/>
        <w:spacing w:before="2"/>
        <w:ind w:left="0" w:firstLine="0"/>
        <w:jc w:val="left"/>
        <w:rPr>
          <w:b/>
          <w:sz w:val="20"/>
        </w:rPr>
      </w:pPr>
    </w:p>
    <w:p>
      <w:pPr>
        <w:spacing w:before="90"/>
        <w:ind w:left="3645" w:right="2976" w:firstLine="1236"/>
        <w:rPr>
          <w:b/>
          <w:sz w:val="24"/>
        </w:rPr>
      </w:pPr>
      <w:r>
        <w:rPr>
          <w:b/>
          <w:sz w:val="24"/>
        </w:rPr>
        <w:t>Лист контроля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материала</w:t>
      </w:r>
    </w:p>
    <w:p>
      <w:pPr>
        <w:pStyle w:val="5"/>
        <w:spacing w:before="9"/>
        <w:ind w:left="0" w:firstLine="0"/>
        <w:jc w:val="left"/>
        <w:rPr>
          <w:b/>
          <w:sz w:val="23"/>
        </w:rPr>
      </w:pPr>
    </w:p>
    <w:p>
      <w:pPr>
        <w:pStyle w:val="5"/>
        <w:tabs>
          <w:tab w:val="left" w:pos="9519"/>
        </w:tabs>
        <w:spacing w:before="0"/>
        <w:ind w:firstLine="0"/>
        <w:jc w:val="left"/>
      </w:pPr>
      <w:r>
        <w:t>ФИО</w:t>
      </w:r>
      <w:r>
        <w:rPr>
          <w:spacing w:val="-4"/>
        </w:rPr>
        <w:t xml:space="preserve"> </w:t>
      </w:r>
      <w:r>
        <w:t>педагога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5" w:after="1"/>
        <w:ind w:left="0" w:firstLine="0"/>
        <w:jc w:val="left"/>
      </w:pPr>
    </w:p>
    <w:tbl>
      <w:tblPr>
        <w:tblStyle w:val="4"/>
        <w:tblW w:w="0" w:type="auto"/>
        <w:tblInd w:w="6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088"/>
        <w:gridCol w:w="2058"/>
        <w:gridCol w:w="1480"/>
        <w:gridCol w:w="1223"/>
        <w:gridCol w:w="17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705" w:type="dxa"/>
            <w:vMerge w:val="restart"/>
          </w:tcPr>
          <w:p>
            <w:pPr>
              <w:pStyle w:val="9"/>
              <w:spacing w:before="75"/>
              <w:ind w:left="74" w:right="6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/ 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календарно-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тематическим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планом)</w:t>
            </w:r>
          </w:p>
        </w:tc>
        <w:tc>
          <w:tcPr>
            <w:tcW w:w="4626" w:type="dxa"/>
            <w:gridSpan w:val="3"/>
          </w:tcPr>
          <w:p>
            <w:pPr>
              <w:pStyle w:val="9"/>
              <w:spacing w:before="75"/>
              <w:ind w:left="968" w:right="95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выполненной работы, ее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продолжительность</w:t>
            </w:r>
          </w:p>
        </w:tc>
        <w:tc>
          <w:tcPr>
            <w:tcW w:w="1223" w:type="dxa"/>
            <w:vMerge w:val="restart"/>
          </w:tcPr>
          <w:p>
            <w:pPr>
              <w:pStyle w:val="9"/>
              <w:spacing w:before="75"/>
              <w:ind w:left="71" w:right="5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Охват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учащихся</w:t>
            </w:r>
          </w:p>
        </w:tc>
        <w:tc>
          <w:tcPr>
            <w:tcW w:w="1747" w:type="dxa"/>
            <w:vMerge w:val="restart"/>
          </w:tcPr>
          <w:p>
            <w:pPr>
              <w:pStyle w:val="9"/>
              <w:spacing w:before="75"/>
              <w:ind w:left="420" w:right="49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17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>
            <w:pPr>
              <w:pStyle w:val="9"/>
              <w:spacing w:before="59"/>
              <w:ind w:left="73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058" w:type="dxa"/>
          </w:tcPr>
          <w:p>
            <w:pPr>
              <w:pStyle w:val="9"/>
              <w:spacing w:before="59"/>
              <w:ind w:left="72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консультации (в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родителями)</w:t>
            </w:r>
          </w:p>
        </w:tc>
        <w:tc>
          <w:tcPr>
            <w:tcW w:w="1480" w:type="dxa"/>
          </w:tcPr>
          <w:p>
            <w:pPr>
              <w:pStyle w:val="9"/>
              <w:spacing w:before="59"/>
              <w:ind w:left="72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2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70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08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5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8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47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pgSz w:w="11920" w:h="16850"/>
          <w:pgMar w:top="1720" w:right="140" w:bottom="280" w:left="1040" w:header="1461" w:footer="0" w:gutter="0"/>
          <w:cols w:space="720" w:num="1"/>
        </w:sectPr>
      </w:pPr>
    </w:p>
    <w:p>
      <w:pPr>
        <w:pStyle w:val="5"/>
        <w:spacing w:before="0"/>
        <w:ind w:left="0" w:firstLine="0"/>
        <w:jc w:val="left"/>
        <w:rPr>
          <w:sz w:val="26"/>
        </w:rPr>
      </w:pPr>
    </w:p>
    <w:p>
      <w:pPr>
        <w:pStyle w:val="5"/>
        <w:spacing w:before="0"/>
        <w:ind w:left="0" w:firstLine="0"/>
        <w:jc w:val="left"/>
        <w:rPr>
          <w:sz w:val="38"/>
        </w:rPr>
      </w:pPr>
    </w:p>
    <w:p>
      <w:pPr>
        <w:pStyle w:val="5"/>
        <w:spacing w:before="0"/>
        <w:ind w:left="736" w:right="-2" w:firstLine="0"/>
        <w:jc w:val="left"/>
      </w:pPr>
      <w:r>
        <w:t>Ф.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О.</w:t>
      </w:r>
      <w:r>
        <w:rPr>
          <w:spacing w:val="-6"/>
        </w:rPr>
        <w:t xml:space="preserve"> </w:t>
      </w:r>
      <w:r>
        <w:t>педагога</w:t>
      </w:r>
      <w:r>
        <w:rPr>
          <w:spacing w:val="-57"/>
        </w:rPr>
        <w:t xml:space="preserve"> </w:t>
      </w:r>
      <w:r>
        <w:t>Дата</w:t>
      </w:r>
    </w:p>
    <w:p>
      <w:pPr>
        <w:pStyle w:val="5"/>
        <w:spacing w:before="0"/>
        <w:ind w:left="736" w:right="621" w:firstLine="0"/>
        <w:jc w:val="left"/>
      </w:pPr>
      <w:r>
        <w:t>Предмет</w:t>
      </w:r>
      <w:r>
        <w:rPr>
          <w:spacing w:val="1"/>
        </w:rPr>
        <w:t xml:space="preserve"> </w:t>
      </w:r>
      <w:r>
        <w:t>Тема</w:t>
      </w:r>
      <w:r>
        <w:rPr>
          <w:spacing w:val="-14"/>
        </w:rPr>
        <w:t xml:space="preserve"> </w:t>
      </w:r>
      <w:r>
        <w:t>урока</w:t>
      </w:r>
      <w:r>
        <w:rPr>
          <w:spacing w:val="-57"/>
        </w:rPr>
        <w:t xml:space="preserve"> </w:t>
      </w:r>
      <w:r>
        <w:t>Тип урока</w:t>
      </w:r>
    </w:p>
    <w:p>
      <w:pPr>
        <w:pStyle w:val="5"/>
        <w:spacing w:before="10"/>
        <w:ind w:left="0" w:firstLine="0"/>
        <w:jc w:val="left"/>
        <w:rPr>
          <w:sz w:val="33"/>
        </w:rPr>
      </w:pPr>
      <w:r>
        <w:br w:type="column"/>
      </w:r>
    </w:p>
    <w:p>
      <w:pPr>
        <w:pStyle w:val="2"/>
        <w:spacing w:before="1"/>
        <w:ind w:left="224"/>
        <w:jc w:val="left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дистанционного</w:t>
      </w:r>
      <w:r>
        <w:rPr>
          <w:spacing w:val="-4"/>
        </w:rPr>
        <w:t xml:space="preserve"> </w:t>
      </w:r>
      <w:r>
        <w:t>урока</w:t>
      </w:r>
    </w:p>
    <w:p>
      <w:pPr>
        <w:spacing w:before="71"/>
        <w:ind w:left="586"/>
        <w:rPr>
          <w:b/>
          <w:sz w:val="24"/>
        </w:rPr>
      </w:pPr>
      <w:r>
        <w:br w:type="column"/>
      </w:r>
      <w:r>
        <w:rPr>
          <w:b/>
          <w:sz w:val="24"/>
        </w:rPr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</w:p>
    <w:p>
      <w:pPr>
        <w:rPr>
          <w:sz w:val="24"/>
        </w:rPr>
        <w:sectPr>
          <w:headerReference r:id="rId7" w:type="default"/>
          <w:pgSz w:w="11920" w:h="16850"/>
          <w:pgMar w:top="1060" w:right="140" w:bottom="280" w:left="1040" w:header="0" w:footer="0" w:gutter="0"/>
          <w:cols w:equalWidth="0" w:num="3">
            <w:col w:w="2518" w:space="40"/>
            <w:col w:w="5277" w:space="39"/>
            <w:col w:w="2866"/>
          </w:cols>
        </w:sectPr>
      </w:pPr>
    </w:p>
    <w:p>
      <w:pPr>
        <w:pStyle w:val="5"/>
        <w:spacing w:before="0"/>
        <w:ind w:left="736" w:firstLine="0"/>
        <w:jc w:val="left"/>
      </w:pPr>
      <w:r>
        <w:t>Режим</w:t>
      </w:r>
      <w:r>
        <w:rPr>
          <w:spacing w:val="-4"/>
        </w:rPr>
        <w:t xml:space="preserve"> </w:t>
      </w:r>
      <w:r>
        <w:t>дистанционного</w:t>
      </w:r>
      <w:r>
        <w:rPr>
          <w:spacing w:val="-4"/>
        </w:rPr>
        <w:t xml:space="preserve"> </w:t>
      </w:r>
      <w:r>
        <w:t>урока</w:t>
      </w:r>
    </w:p>
    <w:p>
      <w:pPr>
        <w:pStyle w:val="5"/>
        <w:spacing w:before="10" w:after="1"/>
        <w:ind w:left="0" w:firstLine="0"/>
        <w:jc w:val="left"/>
        <w:rPr>
          <w:sz w:val="14"/>
        </w:rPr>
      </w:pPr>
    </w:p>
    <w:tbl>
      <w:tblPr>
        <w:tblStyle w:val="4"/>
        <w:tblW w:w="0" w:type="auto"/>
        <w:tblInd w:w="66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9"/>
        <w:gridCol w:w="6812"/>
        <w:gridCol w:w="7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69" w:type="dxa"/>
          </w:tcPr>
          <w:p>
            <w:pPr>
              <w:pStyle w:val="9"/>
              <w:spacing w:before="10" w:line="270" w:lineRule="atLeast"/>
              <w:ind w:left="558" w:right="268" w:hanging="272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6812" w:type="dxa"/>
          </w:tcPr>
          <w:p>
            <w:pPr>
              <w:pStyle w:val="9"/>
              <w:spacing w:before="152"/>
              <w:ind w:left="2075" w:right="2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65" w:type="dxa"/>
          </w:tcPr>
          <w:p>
            <w:pPr>
              <w:pStyle w:val="9"/>
              <w:spacing w:before="10" w:line="270" w:lineRule="atLeast"/>
              <w:ind w:left="223" w:right="-15" w:hanging="209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0-2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069" w:type="dxa"/>
            <w:vMerge w:val="restart"/>
          </w:tcPr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spacing w:before="229"/>
              <w:ind w:left="74" w:right="570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методическая</w:t>
            </w:r>
          </w:p>
        </w:tc>
        <w:tc>
          <w:tcPr>
            <w:tcW w:w="6812" w:type="dxa"/>
          </w:tcPr>
          <w:p>
            <w:pPr>
              <w:pStyle w:val="9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6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>
            <w:pPr>
              <w:pStyle w:val="9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</w:p>
        </w:tc>
        <w:tc>
          <w:tcPr>
            <w:tcW w:w="76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>
            <w:pPr>
              <w:pStyle w:val="9"/>
              <w:spacing w:before="71"/>
              <w:ind w:left="67" w:right="502"/>
              <w:rPr>
                <w:sz w:val="24"/>
              </w:rPr>
            </w:pPr>
            <w:r>
              <w:rPr>
                <w:sz w:val="24"/>
              </w:rPr>
              <w:t>3. Соответствие содержания материала урока обозначенным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задачам, 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</w:p>
        </w:tc>
        <w:tc>
          <w:tcPr>
            <w:tcW w:w="76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>
            <w:pPr>
              <w:pStyle w:val="9"/>
              <w:spacing w:before="71"/>
              <w:ind w:left="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76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2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>
            <w:pPr>
              <w:pStyle w:val="9"/>
              <w:spacing w:before="68"/>
              <w:ind w:left="67" w:right="72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специфике данной формы обучения. Оптимальность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 обратной связи</w:t>
            </w:r>
          </w:p>
        </w:tc>
        <w:tc>
          <w:tcPr>
            <w:tcW w:w="76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>
            <w:pPr>
              <w:pStyle w:val="9"/>
              <w:spacing w:before="68"/>
              <w:ind w:left="67" w:right="65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предъявлению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обучения</w:t>
            </w:r>
          </w:p>
        </w:tc>
        <w:tc>
          <w:tcPr>
            <w:tcW w:w="76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>
            <w:pPr>
              <w:pStyle w:val="9"/>
              <w:spacing w:before="71"/>
              <w:ind w:left="6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 ученика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6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>
            <w:pPr>
              <w:pStyle w:val="9"/>
              <w:spacing w:before="71"/>
              <w:ind w:left="6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6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>
            <w:pPr>
              <w:pStyle w:val="9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 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76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2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>
            <w:pPr>
              <w:pStyle w:val="9"/>
              <w:spacing w:before="71"/>
              <w:ind w:left="67" w:right="126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продуктов, с помощью которых осуществлялось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 учащимися, их соответствие режиму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6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>
            <w:pPr>
              <w:pStyle w:val="9"/>
              <w:spacing w:before="71"/>
              <w:ind w:left="67" w:right="1706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76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069" w:type="dxa"/>
            <w:vMerge w:val="restart"/>
          </w:tcPr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spacing w:before="5"/>
              <w:rPr>
                <w:sz w:val="30"/>
              </w:rPr>
            </w:pPr>
          </w:p>
          <w:p>
            <w:pPr>
              <w:pStyle w:val="9"/>
              <w:spacing w:before="1"/>
              <w:ind w:left="74" w:right="397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педагогическая</w:t>
            </w:r>
          </w:p>
        </w:tc>
        <w:tc>
          <w:tcPr>
            <w:tcW w:w="6812" w:type="dxa"/>
          </w:tcPr>
          <w:p>
            <w:pPr>
              <w:pStyle w:val="9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76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>
            <w:pPr>
              <w:pStyle w:val="9"/>
              <w:spacing w:before="69"/>
              <w:ind w:left="6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психологических 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76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2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>
            <w:pPr>
              <w:pStyle w:val="9"/>
              <w:spacing w:before="71"/>
              <w:ind w:left="6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(разноуровневого)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 к обучению, целевой 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76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2069" w:type="dxa"/>
          </w:tcPr>
          <w:p>
            <w:pPr>
              <w:pStyle w:val="9"/>
              <w:spacing w:before="1"/>
              <w:rPr>
                <w:sz w:val="30"/>
              </w:rPr>
            </w:pPr>
          </w:p>
          <w:p>
            <w:pPr>
              <w:pStyle w:val="9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Валеологическая</w:t>
            </w:r>
          </w:p>
        </w:tc>
        <w:tc>
          <w:tcPr>
            <w:tcW w:w="6812" w:type="dxa"/>
          </w:tcPr>
          <w:p>
            <w:pPr>
              <w:pStyle w:val="9"/>
              <w:spacing w:before="71"/>
              <w:ind w:left="67" w:right="454"/>
              <w:rPr>
                <w:sz w:val="24"/>
              </w:rPr>
            </w:pPr>
            <w:r>
              <w:rPr>
                <w:sz w:val="24"/>
              </w:rPr>
              <w:t>15. Требования здоровьесберегающей среды в содержании,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урока, в работе с оборудованием и учете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6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069" w:type="dxa"/>
            <w:vMerge w:val="restart"/>
          </w:tcPr>
          <w:p>
            <w:pPr>
              <w:pStyle w:val="9"/>
              <w:spacing w:before="1"/>
              <w:rPr>
                <w:sz w:val="25"/>
              </w:rPr>
            </w:pPr>
          </w:p>
          <w:p>
            <w:pPr>
              <w:pStyle w:val="9"/>
              <w:ind w:left="74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6812" w:type="dxa"/>
          </w:tcPr>
          <w:p>
            <w:pPr>
              <w:pStyle w:val="9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76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>
            <w:pPr>
              <w:pStyle w:val="9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изолированности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765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type w:val="continuous"/>
          <w:pgSz w:w="11920" w:h="16850"/>
          <w:pgMar w:top="500" w:right="140" w:bottom="280" w:left="1040" w:header="720" w:footer="720" w:gutter="0"/>
          <w:cols w:space="720" w:num="1"/>
        </w:sectPr>
      </w:pPr>
    </w:p>
    <w:tbl>
      <w:tblPr>
        <w:tblStyle w:val="4"/>
        <w:tblW w:w="0" w:type="auto"/>
        <w:tblInd w:w="66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6820"/>
        <w:gridCol w:w="7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2062" w:type="dxa"/>
            <w:vMerge w:val="restart"/>
          </w:tcPr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spacing w:before="9"/>
              <w:rPr>
                <w:sz w:val="27"/>
              </w:rPr>
            </w:pPr>
          </w:p>
          <w:p>
            <w:pPr>
              <w:pStyle w:val="9"/>
              <w:ind w:left="74"/>
              <w:rPr>
                <w:sz w:val="24"/>
              </w:rPr>
            </w:pPr>
            <w:r>
              <w:rPr>
                <w:sz w:val="24"/>
              </w:rPr>
              <w:t>Управленческая</w:t>
            </w:r>
          </w:p>
        </w:tc>
        <w:tc>
          <w:tcPr>
            <w:tcW w:w="6820" w:type="dxa"/>
          </w:tcPr>
          <w:p>
            <w:pPr>
              <w:pStyle w:val="9"/>
              <w:spacing w:before="63"/>
              <w:ind w:left="74" w:right="174"/>
              <w:rPr>
                <w:sz w:val="24"/>
              </w:rPr>
            </w:pPr>
            <w:r>
              <w:rPr>
                <w:sz w:val="24"/>
              </w:rPr>
              <w:t>18. Управление учебной деятельностью учащихся: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знаний и проверки домашнего задания,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66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</w:tcPr>
          <w:p>
            <w:pPr>
              <w:pStyle w:val="9"/>
              <w:spacing w:before="63"/>
              <w:ind w:left="74" w:right="896" w:firstLine="6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66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</w:tcPr>
          <w:p>
            <w:pPr>
              <w:pStyle w:val="9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Тайм-менеджмент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66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062" w:type="dxa"/>
          </w:tcPr>
          <w:p>
            <w:pPr>
              <w:pStyle w:val="9"/>
              <w:spacing w:before="60"/>
              <w:ind w:left="74" w:right="207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</w:p>
        </w:tc>
        <w:tc>
          <w:tcPr>
            <w:tcW w:w="7586" w:type="dxa"/>
            <w:gridSpan w:val="2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648" w:type="dxa"/>
            <w:gridSpan w:val="3"/>
          </w:tcPr>
          <w:p>
            <w:pPr>
              <w:pStyle w:val="9"/>
              <w:spacing w:before="6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882" w:type="dxa"/>
            <w:gridSpan w:val="2"/>
          </w:tcPr>
          <w:p>
            <w:pPr>
              <w:pStyle w:val="9"/>
              <w:spacing w:before="6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766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882" w:type="dxa"/>
            <w:gridSpan w:val="2"/>
          </w:tcPr>
          <w:p>
            <w:pPr>
              <w:pStyle w:val="9"/>
              <w:spacing w:before="66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66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pStyle w:val="5"/>
        <w:spacing w:before="4"/>
        <w:ind w:left="0" w:firstLine="0"/>
        <w:jc w:val="left"/>
        <w:rPr>
          <w:sz w:val="15"/>
        </w:rPr>
      </w:pPr>
    </w:p>
    <w:p>
      <w:pPr>
        <w:pStyle w:val="2"/>
        <w:spacing w:before="90"/>
        <w:ind w:left="662"/>
        <w:jc w:val="left"/>
      </w:pPr>
      <w:r>
        <w:t>ВЫВОДЫ</w:t>
      </w:r>
    </w:p>
    <w:sectPr>
      <w:headerReference r:id="rId8" w:type="default"/>
      <w:pgSz w:w="11920" w:h="16850"/>
      <w:pgMar w:top="1140" w:right="140" w:bottom="280" w:left="10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ind w:left="0" w:firstLine="0"/>
      <w:jc w:val="left"/>
      <w:rPr>
        <w:sz w:val="20"/>
      </w:rPr>
    </w:pPr>
    <w:r>
      <w:pict>
        <v:shape id="_x0000_s2049" o:spid="_x0000_s2049" o:spt="202" type="#_x0000_t202" style="position:absolute;left:0pt;margin-left:302.95pt;margin-top:38.45pt;height:13.05pt;width:10.8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ind w:left="0" w:firstLine="0"/>
      <w:jc w:val="left"/>
      <w:rPr>
        <w:sz w:val="20"/>
      </w:rPr>
    </w:pPr>
    <w:r>
      <w:pict>
        <v:shape id="_x0000_s2050" o:spid="_x0000_s2050" o:spt="202" type="#_x0000_t202" style="position:absolute;left:0pt;margin-left:304.95pt;margin-top:38.1pt;height:13.05pt;width:6.8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w w:val="96"/>
                    <w:sz w:val="20"/>
                  </w:rPr>
                  <w:t>1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ind w:left="0" w:firstLine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ind w:left="0" w:firstLine="0"/>
      <w:jc w:val="left"/>
      <w:rPr>
        <w:sz w:val="20"/>
      </w:rPr>
    </w:pPr>
    <w:r>
      <w:pict>
        <v:shape id="_x0000_s2051" o:spid="_x0000_s2051" o:spt="202" type="#_x0000_t202" style="position:absolute;left:0pt;margin-left:474.05pt;margin-top:72.05pt;height:15.3pt;width:81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Приложение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ind w:left="0" w:firstLine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"/>
      <w:lvlJc w:val="left"/>
      <w:pPr>
        <w:ind w:left="662" w:hanging="51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62" w:hanging="51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4" w:hanging="51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81" w:hanging="51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88" w:hanging="51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5" w:hanging="51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2" w:hanging="51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9" w:hanging="51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6" w:hanging="514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3"/>
      <w:numFmt w:val="decimal"/>
      <w:lvlText w:val="%1"/>
      <w:lvlJc w:val="left"/>
      <w:pPr>
        <w:ind w:left="662" w:hanging="41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62" w:hanging="4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4" w:hanging="4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81" w:hanging="4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88" w:hanging="4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5" w:hanging="4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2" w:hanging="4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9" w:hanging="4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6" w:hanging="411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2"/>
      <w:numFmt w:val="decimal"/>
      <w:lvlText w:val="%1"/>
      <w:lvlJc w:val="left"/>
      <w:pPr>
        <w:ind w:left="662" w:hanging="50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62" w:hanging="5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4" w:hanging="5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81" w:hanging="5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88" w:hanging="5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5" w:hanging="5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2" w:hanging="5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9" w:hanging="5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6" w:hanging="507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662" w:hanging="43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62" w:hanging="43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4" w:hanging="4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81" w:hanging="4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88" w:hanging="4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5" w:hanging="4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2" w:hanging="4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9" w:hanging="4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6" w:hanging="430"/>
      </w:pPr>
      <w:rPr>
        <w:rFonts w:hint="default"/>
        <w:lang w:val="ru-RU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807" w:hanging="24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62" w:hanging="6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459" w:hanging="6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118" w:hanging="6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777" w:hanging="6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436" w:hanging="6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95" w:hanging="6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54" w:hanging="6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13" w:hanging="651"/>
      </w:pPr>
      <w:rPr>
        <w:rFonts w:hint="default"/>
        <w:lang w:val="ru-RU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6"/>
      <w:numFmt w:val="decimal"/>
      <w:lvlText w:val="%1"/>
      <w:lvlJc w:val="left"/>
      <w:pPr>
        <w:ind w:left="662" w:hanging="45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62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2851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09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58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32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07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2" w:hanging="240"/>
      </w:pPr>
      <w:rPr>
        <w:rFonts w:hint="default"/>
        <w:lang w:val="ru-RU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4"/>
      <w:numFmt w:val="decimal"/>
      <w:lvlText w:val="%1"/>
      <w:lvlJc w:val="left"/>
      <w:pPr>
        <w:ind w:left="662" w:hanging="52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62" w:hanging="5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4" w:hanging="5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81" w:hanging="5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88" w:hanging="5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5" w:hanging="5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2" w:hanging="5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9" w:hanging="5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6" w:hanging="524"/>
      </w:pPr>
      <w:rPr>
        <w:rFonts w:hint="default"/>
        <w:lang w:val="ru-RU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5"/>
      <w:numFmt w:val="decimal"/>
      <w:lvlText w:val="%1"/>
      <w:lvlJc w:val="left"/>
      <w:pPr>
        <w:ind w:left="662" w:hanging="459"/>
        <w:jc w:val="left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"/>
      <w:lvlJc w:val="left"/>
      <w:pPr>
        <w:ind w:left="662" w:hanging="4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4" w:hanging="4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81" w:hanging="4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88" w:hanging="4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5" w:hanging="4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2" w:hanging="4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9" w:hanging="4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6" w:hanging="459"/>
      </w:pPr>
      <w:rPr>
        <w:rFonts w:hint="default"/>
        <w:lang w:val="ru-RU" w:eastAsia="en-US" w:bidi="ar-SA"/>
      </w:rPr>
    </w:lvl>
  </w:abstractNum>
  <w:abstractNum w:abstractNumId="8">
    <w:nsid w:val="2A8F537B"/>
    <w:multiLevelType w:val="multilevel"/>
    <w:tmpl w:val="2A8F537B"/>
    <w:lvl w:ilvl="0" w:tentative="0">
      <w:start w:val="2"/>
      <w:numFmt w:val="decimal"/>
      <w:lvlText w:val="%1"/>
      <w:lvlJc w:val="left"/>
      <w:pPr>
        <w:ind w:left="662" w:hanging="51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62" w:hanging="51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4" w:hanging="51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81" w:hanging="51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88" w:hanging="51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5" w:hanging="51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2" w:hanging="51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9" w:hanging="51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6" w:hanging="514"/>
      </w:pPr>
      <w:rPr>
        <w:rFonts w:hint="default"/>
        <w:lang w:val="ru-RU" w:eastAsia="en-US" w:bidi="ar-SA"/>
      </w:rPr>
    </w:lvl>
  </w:abstractNum>
  <w:abstractNum w:abstractNumId="9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822" w:hanging="23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822" w:hanging="23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66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22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23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7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8" w:hanging="140"/>
      </w:pPr>
      <w:rPr>
        <w:rFonts w:hint="default"/>
        <w:lang w:val="ru-RU" w:eastAsia="en-US" w:bidi="ar-SA"/>
      </w:rPr>
    </w:lvl>
  </w:abstractNum>
  <w:abstractNum w:abstractNumId="10">
    <w:nsid w:val="5A241D34"/>
    <w:multiLevelType w:val="multilevel"/>
    <w:tmpl w:val="5A241D34"/>
    <w:lvl w:ilvl="0" w:tentative="0">
      <w:start w:val="0"/>
      <w:numFmt w:val="bullet"/>
      <w:lvlText w:val=""/>
      <w:lvlJc w:val="left"/>
      <w:pPr>
        <w:ind w:left="793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</w:abstractNum>
  <w:abstractNum w:abstractNumId="11">
    <w:nsid w:val="72183CF9"/>
    <w:multiLevelType w:val="multilevel"/>
    <w:tmpl w:val="72183CF9"/>
    <w:lvl w:ilvl="0" w:tentative="0">
      <w:start w:val="5"/>
      <w:numFmt w:val="decimal"/>
      <w:lvlText w:val="%1"/>
      <w:lvlJc w:val="left"/>
      <w:pPr>
        <w:ind w:left="662" w:hanging="514"/>
        <w:jc w:val="left"/>
      </w:pPr>
      <w:rPr>
        <w:rFonts w:hint="default"/>
        <w:lang w:val="ru-RU" w:eastAsia="en-US" w:bidi="ar-SA"/>
      </w:rPr>
    </w:lvl>
    <w:lvl w:ilvl="1" w:tentative="0">
      <w:start w:val="7"/>
      <w:numFmt w:val="decimal"/>
      <w:lvlText w:val="%1.%2."/>
      <w:lvlJc w:val="left"/>
      <w:pPr>
        <w:ind w:left="662" w:hanging="51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4" w:hanging="51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81" w:hanging="51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88" w:hanging="51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5" w:hanging="51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2" w:hanging="51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9" w:hanging="51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6" w:hanging="51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2"/>
  </w:compat>
  <w:rsids>
    <w:rsidRoot w:val="00C532A7"/>
    <w:rsid w:val="001A570F"/>
    <w:rsid w:val="002177B3"/>
    <w:rsid w:val="00225D48"/>
    <w:rsid w:val="003F550D"/>
    <w:rsid w:val="0089150A"/>
    <w:rsid w:val="00B5044D"/>
    <w:rsid w:val="00C532A7"/>
    <w:rsid w:val="3FD90647"/>
    <w:rsid w:val="46A8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3741"/>
      <w:jc w:val="both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20"/>
      <w:ind w:left="662" w:firstLine="707"/>
      <w:jc w:val="both"/>
    </w:pPr>
    <w:rPr>
      <w:sz w:val="24"/>
      <w:szCs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</w:p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20"/>
      <w:ind w:left="662" w:firstLine="707"/>
      <w:jc w:val="both"/>
    </w:pPr>
  </w:style>
  <w:style w:type="paragraph" w:customStyle="1" w:styleId="9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15</Pages>
  <Words>4663</Words>
  <Characters>26583</Characters>
  <Lines>221</Lines>
  <Paragraphs>62</Paragraphs>
  <TotalTime>34</TotalTime>
  <ScaleCrop>false</ScaleCrop>
  <LinksUpToDate>false</LinksUpToDate>
  <CharactersWithSpaces>31184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2024-10-01T08:30:00Z</dcterms:created>
  <dc:creator>user</dc:creator>
  <cp:lastModifiedBy>Admin</cp:lastModifiedBy>
  <dcterms:modified xsi:type="dcterms:W3CDTF">2024-10-02T02:13:56Z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  <property fmtid="{D5CDD505-2E9C-101B-9397-08002B2CF9AE}" pid="5" name="KSOProductBuildVer">
    <vt:lpwstr>1049-12.2.0.16731</vt:lpwstr>
  </property>
  <property fmtid="{D5CDD505-2E9C-101B-9397-08002B2CF9AE}" pid="6" name="ICV">
    <vt:lpwstr>318EE7F82811430F9009382378FFBFE6_12</vt:lpwstr>
  </property>
</Properties>
</file>